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246"/>
        <w:rPr>
          <w:rFonts w:ascii="Times New Roman"/>
          <w:sz w:val="20"/>
        </w:rPr>
      </w:pPr>
      <w:bookmarkStart w:id="4" w:name="_GoBack"/>
      <w:bookmarkEnd w:id="4"/>
      <w:r>
        <w:rPr>
          <w:rFonts w:ascii="Times New Roman"/>
          <w:sz w:val="20"/>
        </w:rPr>
        <mc:AlternateContent>
          <mc:Choice Requires="wps">
            <w:drawing>
              <wp:inline distT="0" distB="0" distL="114300" distR="114300">
                <wp:extent cx="5205095" cy="7741285"/>
                <wp:effectExtent l="5080" t="5080" r="9525" b="6985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5095" cy="774128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ascii="Times New Roman"/>
                                <w:sz w:val="68"/>
                              </w:rPr>
                            </w:pP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ascii="Times New Roman"/>
                                <w:sz w:val="68"/>
                              </w:rPr>
                            </w:pPr>
                          </w:p>
                          <w:p>
                            <w:pPr>
                              <w:spacing w:before="590"/>
                              <w:ind w:left="871" w:right="871" w:firstLine="0"/>
                              <w:jc w:val="center"/>
                              <w:rPr>
                                <w:rFonts w:hint="eastAsia" w:ascii="PMingLiU" w:eastAsia="PMingLiU"/>
                                <w:sz w:val="52"/>
                              </w:rPr>
                            </w:pPr>
                            <w:r>
                              <w:rPr>
                                <w:rFonts w:hint="eastAsia" w:ascii="PMingLiU" w:eastAsia="PMingLiU"/>
                                <w:sz w:val="52"/>
                              </w:rPr>
                              <w:t>国家职业技能标准</w:t>
                            </w:r>
                          </w:p>
                          <w:p>
                            <w:pPr>
                              <w:pStyle w:val="2"/>
                              <w:spacing w:before="10"/>
                              <w:jc w:val="center"/>
                              <w:rPr>
                                <w:rFonts w:ascii="Times New Roman"/>
                                <w:sz w:val="54"/>
                              </w:rPr>
                            </w:pPr>
                          </w:p>
                          <w:p>
                            <w:pPr>
                              <w:pStyle w:val="2"/>
                              <w:ind w:left="871" w:right="871"/>
                              <w:jc w:val="center"/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职业编码：6-25-04-09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92"/>
                              <w:ind w:left="871" w:right="871" w:firstLine="0"/>
                              <w:jc w:val="center"/>
                              <w:rPr>
                                <w:rFonts w:hint="eastAsia" w:ascii="黑体" w:eastAsia="黑体"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48"/>
                              </w:rPr>
                              <w:t>物联网安装调试员</w:t>
                            </w:r>
                          </w:p>
                          <w:p>
                            <w:pPr>
                              <w:pStyle w:val="2"/>
                              <w:spacing w:before="6"/>
                              <w:jc w:val="center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869" w:right="871" w:firstLine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（2020 年版）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9"/>
                              <w:jc w:val="center"/>
                              <w:rPr>
                                <w:rFonts w:ascii="Times New Roman"/>
                                <w:sz w:val="39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871" w:right="871" w:firstLine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中华人民共和国人力资源和社会保障部 制定</w:t>
                            </w:r>
                          </w:p>
                        </w:txbxContent>
                      </wps:txbx>
                      <wps:bodyPr vert="horz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609.55pt;width:409.85pt;" filled="f" stroked="t" coordsize="21600,21600" o:gfxdata="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OnkPTUAAAABgEAAA8AAAAAAAAAAQAgAAAAIgAAAGRycy9kb3ducmV2LnhtbFBLAQIUABQAAAAI&#10;AIdO4kDRuDUtKgIAAFcEAAAOAAAAAAAAAAEAIAAAACMBAABkcnMvZTJvRG9jLnhtbFBLBQYAAAAA&#10;BgAGAFkBAAC/BQAAAAA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jc w:val="center"/>
                        <w:rPr>
                          <w:rFonts w:ascii="Times New Roman"/>
                          <w:sz w:val="68"/>
                        </w:rPr>
                      </w:pPr>
                    </w:p>
                    <w:p>
                      <w:pPr>
                        <w:pStyle w:val="2"/>
                        <w:jc w:val="center"/>
                        <w:rPr>
                          <w:rFonts w:ascii="Times New Roman"/>
                          <w:sz w:val="68"/>
                        </w:rPr>
                      </w:pPr>
                    </w:p>
                    <w:p>
                      <w:pPr>
                        <w:spacing w:before="590"/>
                        <w:ind w:left="871" w:right="871" w:firstLine="0"/>
                        <w:jc w:val="center"/>
                        <w:rPr>
                          <w:rFonts w:hint="eastAsia" w:ascii="PMingLiU" w:eastAsia="PMingLiU"/>
                          <w:sz w:val="52"/>
                        </w:rPr>
                      </w:pPr>
                      <w:r>
                        <w:rPr>
                          <w:rFonts w:hint="eastAsia" w:ascii="PMingLiU" w:eastAsia="PMingLiU"/>
                          <w:sz w:val="52"/>
                        </w:rPr>
                        <w:t>国家职业技能标准</w:t>
                      </w:r>
                    </w:p>
                    <w:p>
                      <w:pPr>
                        <w:pStyle w:val="2"/>
                        <w:spacing w:before="10"/>
                        <w:jc w:val="center"/>
                        <w:rPr>
                          <w:rFonts w:ascii="Times New Roman"/>
                          <w:sz w:val="54"/>
                        </w:rPr>
                      </w:pPr>
                    </w:p>
                    <w:p>
                      <w:pPr>
                        <w:pStyle w:val="2"/>
                        <w:ind w:left="871" w:right="871"/>
                        <w:jc w:val="center"/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职业编码：6-25-04-09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2"/>
                        <w:jc w:val="center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2"/>
                        <w:jc w:val="center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92"/>
                        <w:ind w:left="871" w:right="871" w:firstLine="0"/>
                        <w:jc w:val="center"/>
                        <w:rPr>
                          <w:rFonts w:hint="eastAsia" w:ascii="黑体" w:eastAsia="黑体"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sz w:val="48"/>
                        </w:rPr>
                        <w:t>物联网安装调试员</w:t>
                      </w:r>
                    </w:p>
                    <w:p>
                      <w:pPr>
                        <w:pStyle w:val="2"/>
                        <w:spacing w:before="6"/>
                        <w:jc w:val="center"/>
                        <w:rPr>
                          <w:rFonts w:ascii="Times New Roman"/>
                          <w:sz w:val="50"/>
                        </w:rPr>
                      </w:pPr>
                    </w:p>
                    <w:p>
                      <w:pPr>
                        <w:spacing w:before="1"/>
                        <w:ind w:left="869" w:right="871" w:firstLine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（2020 年版）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ascii="Times New Roman"/>
                          <w:sz w:val="32"/>
                        </w:rPr>
                      </w:pPr>
                    </w:p>
                    <w:p>
                      <w:pPr>
                        <w:pStyle w:val="2"/>
                        <w:jc w:val="center"/>
                        <w:rPr>
                          <w:rFonts w:ascii="Times New Roman"/>
                          <w:sz w:val="32"/>
                        </w:rPr>
                      </w:pPr>
                    </w:p>
                    <w:p>
                      <w:pPr>
                        <w:pStyle w:val="2"/>
                        <w:jc w:val="center"/>
                        <w:rPr>
                          <w:rFonts w:ascii="Times New Roman"/>
                          <w:sz w:val="32"/>
                        </w:rPr>
                      </w:pPr>
                    </w:p>
                    <w:p>
                      <w:pPr>
                        <w:pStyle w:val="2"/>
                        <w:jc w:val="center"/>
                        <w:rPr>
                          <w:rFonts w:ascii="Times New Roman"/>
                          <w:sz w:val="32"/>
                        </w:rPr>
                      </w:pPr>
                    </w:p>
                    <w:p>
                      <w:pPr>
                        <w:pStyle w:val="2"/>
                        <w:jc w:val="center"/>
                        <w:rPr>
                          <w:rFonts w:ascii="Times New Roman"/>
                          <w:sz w:val="32"/>
                        </w:rPr>
                      </w:pPr>
                    </w:p>
                    <w:p>
                      <w:pPr>
                        <w:pStyle w:val="2"/>
                        <w:jc w:val="center"/>
                        <w:rPr>
                          <w:rFonts w:ascii="Times New Roman"/>
                          <w:sz w:val="32"/>
                        </w:rPr>
                      </w:pPr>
                    </w:p>
                    <w:p>
                      <w:pPr>
                        <w:pStyle w:val="2"/>
                        <w:jc w:val="center"/>
                        <w:rPr>
                          <w:rFonts w:ascii="Times New Roman"/>
                          <w:sz w:val="32"/>
                        </w:rPr>
                      </w:pPr>
                    </w:p>
                    <w:p>
                      <w:pPr>
                        <w:pStyle w:val="2"/>
                        <w:jc w:val="center"/>
                        <w:rPr>
                          <w:rFonts w:ascii="Times New Roman"/>
                          <w:sz w:val="32"/>
                        </w:rPr>
                      </w:pPr>
                    </w:p>
                    <w:p>
                      <w:pPr>
                        <w:pStyle w:val="2"/>
                        <w:jc w:val="center"/>
                        <w:rPr>
                          <w:rFonts w:ascii="Times New Roman"/>
                          <w:sz w:val="32"/>
                        </w:rPr>
                      </w:pPr>
                    </w:p>
                    <w:p>
                      <w:pPr>
                        <w:pStyle w:val="2"/>
                        <w:spacing w:before="9"/>
                        <w:jc w:val="center"/>
                        <w:rPr>
                          <w:rFonts w:ascii="Times New Roman"/>
                          <w:sz w:val="39"/>
                        </w:rPr>
                      </w:pPr>
                    </w:p>
                    <w:p>
                      <w:pPr>
                        <w:spacing w:before="0"/>
                        <w:ind w:left="871" w:right="871" w:firstLine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中华人民共和国人力资源和社会保障部 制定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720" w:right="720" w:bottom="720" w:left="720" w:header="720" w:footer="720" w:gutter="0"/>
          <w:cols w:space="720" w:num="1"/>
        </w:sectPr>
      </w:pPr>
    </w:p>
    <w:p>
      <w:pPr>
        <w:tabs>
          <w:tab w:val="left" w:pos="1611"/>
        </w:tabs>
        <w:spacing w:before="30"/>
        <w:ind w:left="972" w:right="0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说</w:t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32"/>
        </w:rPr>
        <w:t>明</w:t>
      </w:r>
    </w:p>
    <w:p>
      <w:pPr>
        <w:pStyle w:val="2"/>
        <w:spacing w:before="186" w:line="364" w:lineRule="auto"/>
        <w:ind w:left="1250" w:right="272" w:firstLine="480"/>
        <w:jc w:val="both"/>
      </w:pPr>
      <w:r>
        <w:rPr>
          <w:spacing w:val="-3"/>
        </w:rPr>
        <w:t>为了进一步完善国家职业技能标准体系，为职业教育、职业培训</w:t>
      </w:r>
      <w:r>
        <w:rPr>
          <w:spacing w:val="-15"/>
        </w:rPr>
        <w:t>和职业技能鉴定、职业技能等级认定提供科学、规范的依据，依据《中</w:t>
      </w:r>
      <w:r>
        <w:t>华人民共和国劳动法》,适应经济社会发展和科技进步的客观需要， 立足培育工匠精神和精益求精的敬业风气,人力资源社会保障部组织</w:t>
      </w:r>
      <w:r>
        <w:rPr>
          <w:spacing w:val="-3"/>
        </w:rPr>
        <w:t>有关专家，制定了《物联网安装调试员国家职业技能标准》（</w:t>
      </w:r>
      <w:r>
        <w:rPr>
          <w:spacing w:val="-5"/>
        </w:rPr>
        <w:t>以下简</w:t>
      </w:r>
      <w:r>
        <w:t>称《标准》)。</w:t>
      </w:r>
    </w:p>
    <w:p>
      <w:pPr>
        <w:pStyle w:val="2"/>
        <w:spacing w:before="3" w:line="364" w:lineRule="auto"/>
        <w:ind w:left="1250" w:right="272" w:firstLine="480"/>
        <w:jc w:val="both"/>
      </w:pPr>
      <w:r>
        <w:rPr>
          <w:spacing w:val="-6"/>
        </w:rPr>
        <w:t>一、本《标准》是以《人力资源社会保障部办公厅、市场监管总局办公厅、统计局办公室关于发布人工智能工程技术人员等职业信息</w:t>
      </w:r>
      <w:r>
        <w:t>的通知》（人社厅发〔2019〕48</w:t>
      </w:r>
      <w:r>
        <w:rPr>
          <w:spacing w:val="-26"/>
        </w:rPr>
        <w:t xml:space="preserve"> 号</w:t>
      </w:r>
      <w:r>
        <w:t>）为依据，严格按照 《国家职业</w:t>
      </w:r>
      <w:r>
        <w:rPr>
          <w:spacing w:val="-2"/>
        </w:rPr>
        <w:t>技能标准编制技术规程</w:t>
      </w:r>
      <w:r>
        <w:t>（2018</w:t>
      </w:r>
      <w:r>
        <w:rPr>
          <w:spacing w:val="-20"/>
        </w:rPr>
        <w:t xml:space="preserve"> 年版</w:t>
      </w:r>
      <w:r>
        <w:rPr>
          <w:spacing w:val="-17"/>
        </w:rPr>
        <w:t>）</w:t>
      </w:r>
      <w:r>
        <w:rPr>
          <w:spacing w:val="-8"/>
        </w:rPr>
        <w:t>》有关要求，以“职业活动为导</w:t>
      </w:r>
      <w:r>
        <w:rPr>
          <w:spacing w:val="-6"/>
        </w:rPr>
        <w:t>向、职业技能为核心”为指导思想，对物联网安装调试员从业人员的</w:t>
      </w:r>
      <w:r>
        <w:rPr>
          <w:spacing w:val="-3"/>
        </w:rPr>
        <w:t>职业活动内容进行规范细致描述，对各等级从业者的技能水平和理论</w:t>
      </w:r>
      <w:r>
        <w:t>知识水平进行明确规定。</w:t>
      </w:r>
    </w:p>
    <w:p>
      <w:pPr>
        <w:pStyle w:val="2"/>
        <w:spacing w:before="5" w:line="364" w:lineRule="auto"/>
        <w:ind w:left="1250" w:right="275" w:firstLine="360"/>
        <w:jc w:val="both"/>
      </w:pPr>
      <w:r>
        <w:t>二、本《标准》依据有关规定将本职业分为五级/初级工、四级/ 中级工、三级/高级工、二级/技师、一级/高级技师五个等级，包括职业概况、基本要求、工作要求和权重表四个方面的内容。</w:t>
      </w:r>
    </w:p>
    <w:p>
      <w:pPr>
        <w:pStyle w:val="2"/>
        <w:spacing w:before="1" w:line="364" w:lineRule="auto"/>
        <w:ind w:left="1250" w:right="155" w:firstLine="480"/>
      </w:pPr>
      <w:r>
        <w:rPr>
          <w:spacing w:val="-5"/>
        </w:rPr>
        <w:t>三、本《标准》起草单位有北京物联网学会、北京市仪器仪表高</w:t>
      </w:r>
      <w:r>
        <w:rPr>
          <w:spacing w:val="-8"/>
        </w:rPr>
        <w:t>级技工学校、北京信息科技大学、北京信息职业技术学院、北京科技</w:t>
      </w:r>
      <w:r>
        <w:rPr>
          <w:spacing w:val="-6"/>
        </w:rPr>
        <w:t>大学、北京市丰台区职业教育中心学校、江西鹰潭市智汇物联网应用研究院有限公司、北京时代凌宇物联网研究院、盘智科技</w:t>
      </w:r>
      <w:r>
        <w:t>（北京</w:t>
      </w:r>
      <w:r>
        <w:rPr>
          <w:spacing w:val="-5"/>
        </w:rPr>
        <w:t>）</w:t>
      </w:r>
      <w:r>
        <w:t>有</w:t>
      </w:r>
      <w:r>
        <w:rPr>
          <w:spacing w:val="-14"/>
        </w:rPr>
        <w:t>限公司、北京环宇惠恩科技有限公司、广东省新时代职业开发研究院、</w:t>
      </w:r>
      <w:r>
        <w:rPr>
          <w:spacing w:val="-3"/>
        </w:rPr>
        <w:t>亮智</w:t>
      </w:r>
      <w:r>
        <w:t>（北京</w:t>
      </w:r>
      <w:r>
        <w:rPr>
          <w:spacing w:val="-5"/>
        </w:rPr>
        <w:t>）</w:t>
      </w:r>
      <w:r>
        <w:rPr>
          <w:spacing w:val="-2"/>
        </w:rPr>
        <w:t>物联科技有限责任公司、华为技术有限公司、软通智慧科技有限公司、海尔智家股份有限公司。</w:t>
      </w:r>
    </w:p>
    <w:p>
      <w:pPr>
        <w:pStyle w:val="2"/>
        <w:spacing w:before="5" w:line="364" w:lineRule="auto"/>
        <w:ind w:left="1250" w:right="150" w:firstLine="480"/>
      </w:pPr>
      <w:r>
        <w:rPr>
          <w:spacing w:val="-12"/>
        </w:rPr>
        <w:t>四、本《标准》主要起草人有：王志良、解迎刚、张卿、殷玉祥、</w:t>
      </w:r>
      <w:r>
        <w:rPr>
          <w:spacing w:val="-4"/>
        </w:rPr>
        <w:t>樊勇、管继斌、张燕红、史宝会、罗智、柴勇、李丹、韩雪冰、柴楚乔、王国金、贾思璐、廉迎战、侯少云、翟翌立。</w:t>
      </w:r>
    </w:p>
    <w:p>
      <w:pPr>
        <w:pStyle w:val="2"/>
        <w:spacing w:before="1" w:line="364" w:lineRule="auto"/>
        <w:ind w:left="1250" w:right="225" w:firstLine="480"/>
      </w:pPr>
      <w:r>
        <w:t>五、本《标准》主要审定人有：纪文刚、陈振宇、高槿航、叶光显、张炎、邓立、郭银波、韩嘉鑫、郑轶群、刘志全、谭方勇。</w:t>
      </w:r>
    </w:p>
    <w:p>
      <w:pPr>
        <w:spacing w:after="0" w:line="364" w:lineRule="auto"/>
        <w:sectPr>
          <w:footerReference r:id="rId5" w:type="default"/>
          <w:footerReference r:id="rId6" w:type="even"/>
          <w:pgSz w:w="11910" w:h="16840"/>
          <w:pgMar w:top="1500" w:right="1520" w:bottom="1580" w:left="1680" w:header="0" w:footer="1385" w:gutter="0"/>
          <w:cols w:space="720" w:num="1"/>
        </w:sectPr>
      </w:pPr>
    </w:p>
    <w:p>
      <w:pPr>
        <w:pStyle w:val="2"/>
        <w:spacing w:before="42" w:line="364" w:lineRule="auto"/>
        <w:ind w:left="1250" w:right="275" w:firstLine="480"/>
        <w:jc w:val="both"/>
      </w:pPr>
      <w:r>
        <w:rPr>
          <w:spacing w:val="-6"/>
        </w:rPr>
        <w:t>六、本《标准》在制定过程中，得到人力资源和社会保障部职业</w:t>
      </w:r>
      <w:r>
        <w:rPr>
          <w:spacing w:val="-4"/>
        </w:rPr>
        <w:t>技能鉴定中心葛恒双、宋晶梅的指导和大力支持, 同时对参与本标准</w:t>
      </w:r>
      <w:r>
        <w:t>编写的人员和审定专家,在此一并表示感谢。</w:t>
      </w:r>
    </w:p>
    <w:p>
      <w:pPr>
        <w:pStyle w:val="2"/>
        <w:spacing w:before="2"/>
        <w:ind w:left="1730"/>
      </w:pPr>
      <w:r>
        <w:t>七、本《标准》经人力资源社会保障部批准，自公布之日起施行。</w:t>
      </w:r>
    </w:p>
    <w:p>
      <w:pPr>
        <w:spacing w:after="0"/>
        <w:sectPr>
          <w:pgSz w:w="11910" w:h="16840"/>
          <w:pgMar w:top="1460" w:right="1520" w:bottom="1580" w:left="1680" w:header="0" w:footer="1385" w:gutter="0"/>
          <w:cols w:space="720" w:num="1"/>
        </w:sectPr>
      </w:pPr>
    </w:p>
    <w:p>
      <w:pPr>
        <w:pStyle w:val="2"/>
        <w:spacing w:before="11"/>
        <w:rPr>
          <w:sz w:val="14"/>
        </w:rPr>
      </w:pPr>
    </w:p>
    <w:p>
      <w:pPr>
        <w:spacing w:after="0"/>
        <w:rPr>
          <w:sz w:val="14"/>
        </w:rPr>
        <w:sectPr>
          <w:headerReference r:id="rId7" w:type="default"/>
          <w:headerReference r:id="rId8" w:type="even"/>
          <w:pgSz w:w="11910" w:h="16840"/>
          <w:pgMar w:top="1820" w:right="1520" w:bottom="1580" w:left="1680" w:header="1513" w:footer="1385" w:gutter="0"/>
          <w:cols w:space="720" w:num="1"/>
        </w:sect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8"/>
        <w:rPr>
          <w:sz w:val="19"/>
        </w:rPr>
      </w:pPr>
    </w:p>
    <w:p>
      <w:pPr>
        <w:pStyle w:val="6"/>
        <w:numPr>
          <w:ilvl w:val="0"/>
          <w:numId w:val="1"/>
        </w:numPr>
        <w:tabs>
          <w:tab w:val="left" w:pos="1610"/>
          <w:tab w:val="left" w:pos="1611"/>
        </w:tabs>
        <w:spacing w:before="0" w:after="0" w:line="240" w:lineRule="auto"/>
        <w:ind w:left="1610" w:right="0" w:hanging="36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职业概况</w:t>
      </w:r>
    </w:p>
    <w:p>
      <w:pPr>
        <w:pStyle w:val="6"/>
        <w:numPr>
          <w:ilvl w:val="1"/>
          <w:numId w:val="1"/>
        </w:numPr>
        <w:tabs>
          <w:tab w:val="left" w:pos="1850"/>
          <w:tab w:val="left" w:pos="1851"/>
        </w:tabs>
        <w:spacing w:before="160" w:after="0" w:line="240" w:lineRule="auto"/>
        <w:ind w:left="1850" w:right="0" w:hanging="60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pacing w:val="-5"/>
          <w:sz w:val="24"/>
        </w:rPr>
        <w:t>职业名称</w:t>
      </w:r>
    </w:p>
    <w:p>
      <w:pPr>
        <w:spacing w:before="45" w:line="292" w:lineRule="auto"/>
        <w:ind w:left="389" w:right="2262" w:firstLine="0"/>
        <w:jc w:val="center"/>
        <w:rPr>
          <w:rFonts w:hint="eastAsia" w:ascii="黑体" w:eastAsia="黑体"/>
          <w:sz w:val="40"/>
        </w:rPr>
      </w:pPr>
      <w:r>
        <w:br w:type="column"/>
      </w:r>
      <w:r>
        <w:rPr>
          <w:rFonts w:hint="eastAsia" w:ascii="黑体" w:eastAsia="黑体"/>
          <w:sz w:val="40"/>
        </w:rPr>
        <w:t>物联网安装调试员国家职业技能标准</w:t>
      </w:r>
    </w:p>
    <w:p>
      <w:pPr>
        <w:pStyle w:val="2"/>
        <w:spacing w:before="25"/>
        <w:ind w:left="387" w:right="2262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（2020 年版）</w:t>
      </w:r>
    </w:p>
    <w:p>
      <w:pPr>
        <w:spacing w:after="0"/>
        <w:jc w:val="center"/>
        <w:rPr>
          <w:rFonts w:hint="eastAsia" w:ascii="黑体" w:eastAsia="黑体"/>
        </w:rPr>
        <w:sectPr>
          <w:type w:val="continuous"/>
          <w:pgSz w:w="11910" w:h="16840"/>
          <w:pgMar w:top="1420" w:right="1520" w:bottom="280" w:left="1680" w:header="720" w:footer="720" w:gutter="0"/>
          <w:cols w:equalWidth="0" w:num="2">
            <w:col w:w="2811" w:space="40"/>
            <w:col w:w="5859"/>
          </w:cols>
        </w:sectPr>
      </w:pPr>
    </w:p>
    <w:p>
      <w:pPr>
        <w:pStyle w:val="2"/>
        <w:spacing w:before="161"/>
        <w:ind w:left="1735"/>
      </w:pPr>
      <w:r>
        <w:t>物联网安装调试员</w:t>
      </w:r>
    </w:p>
    <w:p>
      <w:pPr>
        <w:pStyle w:val="6"/>
        <w:numPr>
          <w:ilvl w:val="1"/>
          <w:numId w:val="1"/>
        </w:numPr>
        <w:tabs>
          <w:tab w:val="left" w:pos="1850"/>
          <w:tab w:val="left" w:pos="1851"/>
        </w:tabs>
        <w:spacing w:before="160" w:after="0" w:line="240" w:lineRule="auto"/>
        <w:ind w:left="1850" w:right="0" w:hanging="60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职业编码</w:t>
      </w:r>
    </w:p>
    <w:p>
      <w:pPr>
        <w:pStyle w:val="2"/>
        <w:spacing w:before="161"/>
        <w:ind w:left="1735"/>
      </w:pPr>
      <w:r>
        <w:t>6-25-04-09</w:t>
      </w:r>
    </w:p>
    <w:p>
      <w:pPr>
        <w:pStyle w:val="6"/>
        <w:numPr>
          <w:ilvl w:val="1"/>
          <w:numId w:val="1"/>
        </w:numPr>
        <w:tabs>
          <w:tab w:val="left" w:pos="1850"/>
          <w:tab w:val="left" w:pos="1851"/>
        </w:tabs>
        <w:spacing w:before="160" w:after="0" w:line="240" w:lineRule="auto"/>
        <w:ind w:left="1850" w:right="0" w:hanging="60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职业定义</w:t>
      </w:r>
    </w:p>
    <w:p>
      <w:pPr>
        <w:pStyle w:val="2"/>
        <w:spacing w:before="161" w:line="364" w:lineRule="auto"/>
        <w:ind w:left="1250" w:right="225" w:firstLine="484"/>
      </w:pPr>
      <w:r>
        <w:t>利用检测仪器和专用工具，安装、配置、调试物联网产品与设备的人员。</w:t>
      </w:r>
    </w:p>
    <w:p>
      <w:pPr>
        <w:pStyle w:val="6"/>
        <w:numPr>
          <w:ilvl w:val="1"/>
          <w:numId w:val="1"/>
        </w:numPr>
        <w:tabs>
          <w:tab w:val="left" w:pos="1850"/>
          <w:tab w:val="left" w:pos="1851"/>
        </w:tabs>
        <w:spacing w:before="1" w:after="0" w:line="240" w:lineRule="auto"/>
        <w:ind w:left="1850" w:right="0" w:hanging="60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职业技能等级</w:t>
      </w:r>
    </w:p>
    <w:p>
      <w:pPr>
        <w:pStyle w:val="2"/>
        <w:spacing w:before="161" w:line="364" w:lineRule="auto"/>
        <w:ind w:left="1250" w:right="225" w:firstLine="484"/>
      </w:pPr>
      <w:r>
        <w:t>本职业共设五个等级，分别为：五级/初级工、四级/中级工、三级/高级工、二级/技师、一级/高级技师。</w:t>
      </w:r>
    </w:p>
    <w:p>
      <w:pPr>
        <w:pStyle w:val="6"/>
        <w:numPr>
          <w:ilvl w:val="1"/>
          <w:numId w:val="1"/>
        </w:numPr>
        <w:tabs>
          <w:tab w:val="left" w:pos="1850"/>
          <w:tab w:val="left" w:pos="1851"/>
        </w:tabs>
        <w:spacing w:before="1" w:after="0" w:line="240" w:lineRule="auto"/>
        <w:ind w:left="1850" w:right="0" w:hanging="60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职业环境条件</w:t>
      </w:r>
    </w:p>
    <w:p>
      <w:pPr>
        <w:pStyle w:val="2"/>
        <w:spacing w:before="160"/>
        <w:ind w:left="1735"/>
      </w:pPr>
      <w:r>
        <w:t>室内、室外，常温。</w:t>
      </w:r>
    </w:p>
    <w:p>
      <w:pPr>
        <w:pStyle w:val="6"/>
        <w:numPr>
          <w:ilvl w:val="1"/>
          <w:numId w:val="1"/>
        </w:numPr>
        <w:tabs>
          <w:tab w:val="left" w:pos="1850"/>
          <w:tab w:val="left" w:pos="1851"/>
        </w:tabs>
        <w:spacing w:before="161" w:after="0" w:line="240" w:lineRule="auto"/>
        <w:ind w:left="1850" w:right="0" w:hanging="60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职业能力特征</w:t>
      </w:r>
    </w:p>
    <w:p>
      <w:pPr>
        <w:pStyle w:val="2"/>
        <w:spacing w:before="160" w:line="364" w:lineRule="auto"/>
        <w:ind w:left="1250" w:right="225" w:firstLine="484"/>
      </w:pPr>
      <w:r>
        <w:t>具备很强的学习、分析、推理和判断能力；具有一定的表达、沟通能力；具有相应的计算能力；具备很强的动手能力。</w:t>
      </w:r>
    </w:p>
    <w:p>
      <w:pPr>
        <w:pStyle w:val="6"/>
        <w:numPr>
          <w:ilvl w:val="1"/>
          <w:numId w:val="1"/>
        </w:numPr>
        <w:tabs>
          <w:tab w:val="left" w:pos="1850"/>
          <w:tab w:val="left" w:pos="1851"/>
        </w:tabs>
        <w:spacing w:before="2" w:after="0" w:line="240" w:lineRule="auto"/>
        <w:ind w:left="1850" w:right="0" w:hanging="60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普通受教育程度</w:t>
      </w:r>
    </w:p>
    <w:p>
      <w:pPr>
        <w:pStyle w:val="2"/>
        <w:spacing w:before="160"/>
        <w:ind w:left="1735"/>
      </w:pPr>
      <w:r>
        <w:t>初中毕业（或相当文化程度）。</w:t>
      </w:r>
    </w:p>
    <w:p>
      <w:pPr>
        <w:pStyle w:val="6"/>
        <w:numPr>
          <w:ilvl w:val="1"/>
          <w:numId w:val="1"/>
        </w:numPr>
        <w:tabs>
          <w:tab w:val="left" w:pos="1850"/>
          <w:tab w:val="left" w:pos="1851"/>
        </w:tabs>
        <w:spacing w:before="161" w:after="0" w:line="240" w:lineRule="auto"/>
        <w:ind w:left="1850" w:right="0" w:hanging="60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培训参考学时</w:t>
      </w:r>
    </w:p>
    <w:p>
      <w:pPr>
        <w:pStyle w:val="2"/>
        <w:spacing w:before="160"/>
        <w:ind w:left="1730"/>
      </w:pPr>
      <w:r>
        <w:t>五级/</w:t>
      </w:r>
      <w:r>
        <w:rPr>
          <w:spacing w:val="-9"/>
        </w:rPr>
        <w:t xml:space="preserve">初级工不少于 </w:t>
      </w:r>
      <w:r>
        <w:t>160 标准学时，四级/中级工不少于 140 标</w:t>
      </w:r>
    </w:p>
    <w:p>
      <w:pPr>
        <w:pStyle w:val="2"/>
        <w:spacing w:before="161"/>
        <w:ind w:left="1250"/>
      </w:pPr>
      <w:r>
        <w:rPr>
          <w:spacing w:val="-8"/>
        </w:rPr>
        <w:t>准学时，三级</w:t>
      </w:r>
      <w:r>
        <w:t>/</w:t>
      </w:r>
      <w:r>
        <w:rPr>
          <w:spacing w:val="-9"/>
        </w:rPr>
        <w:t xml:space="preserve">高级工不少于 </w:t>
      </w:r>
      <w:r>
        <w:t>120</w:t>
      </w:r>
      <w:r>
        <w:rPr>
          <w:spacing w:val="-14"/>
        </w:rPr>
        <w:t xml:space="preserve"> 标准学时，二级</w:t>
      </w:r>
      <w:r>
        <w:t>/技师不少于 100</w:t>
      </w:r>
      <w:r>
        <w:rPr>
          <w:spacing w:val="-30"/>
        </w:rPr>
        <w:t xml:space="preserve"> 标</w:t>
      </w:r>
    </w:p>
    <w:p>
      <w:pPr>
        <w:pStyle w:val="2"/>
        <w:spacing w:before="160"/>
        <w:ind w:left="1250"/>
      </w:pPr>
      <w:r>
        <w:t>准学时，一级/高级技师不少于 80 标准学时。</w:t>
      </w:r>
    </w:p>
    <w:p>
      <w:pPr>
        <w:pStyle w:val="6"/>
        <w:numPr>
          <w:ilvl w:val="1"/>
          <w:numId w:val="1"/>
        </w:numPr>
        <w:tabs>
          <w:tab w:val="left" w:pos="1850"/>
          <w:tab w:val="left" w:pos="1851"/>
        </w:tabs>
        <w:spacing w:before="161" w:after="0" w:line="240" w:lineRule="auto"/>
        <w:ind w:left="1850" w:right="0" w:hanging="60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职业技能鉴定要求</w:t>
      </w:r>
    </w:p>
    <w:p>
      <w:pPr>
        <w:spacing w:after="0" w:line="240" w:lineRule="auto"/>
        <w:jc w:val="left"/>
        <w:rPr>
          <w:rFonts w:hint="eastAsia" w:ascii="黑体" w:eastAsia="黑体"/>
          <w:sz w:val="24"/>
        </w:rPr>
        <w:sectPr>
          <w:type w:val="continuous"/>
          <w:pgSz w:w="11910" w:h="16840"/>
          <w:pgMar w:top="1420" w:right="1520" w:bottom="280" w:left="1680" w:header="720" w:footer="720" w:gutter="0"/>
          <w:cols w:space="720" w:num="1"/>
        </w:sectPr>
      </w:pPr>
    </w:p>
    <w:p>
      <w:pPr>
        <w:pStyle w:val="2"/>
        <w:spacing w:before="5"/>
        <w:rPr>
          <w:rFonts w:ascii="黑体"/>
          <w:sz w:val="15"/>
        </w:rPr>
      </w:pPr>
    </w:p>
    <w:p>
      <w:pPr>
        <w:pStyle w:val="6"/>
        <w:numPr>
          <w:ilvl w:val="2"/>
          <w:numId w:val="1"/>
        </w:numPr>
        <w:tabs>
          <w:tab w:val="left" w:pos="2090"/>
          <w:tab w:val="left" w:pos="2091"/>
        </w:tabs>
        <w:spacing w:before="66" w:after="0" w:line="240" w:lineRule="auto"/>
        <w:ind w:left="2090" w:right="0" w:hanging="84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申报条件</w:t>
      </w:r>
    </w:p>
    <w:p>
      <w:pPr>
        <w:pStyle w:val="2"/>
        <w:spacing w:before="161"/>
        <w:ind w:left="1735"/>
      </w:pPr>
      <w:r>
        <w:t>具备以下条件之一者，可申报五级/初级工：</w:t>
      </w:r>
    </w:p>
    <w:p>
      <w:pPr>
        <w:pStyle w:val="6"/>
        <w:numPr>
          <w:ilvl w:val="3"/>
          <w:numId w:val="1"/>
        </w:numPr>
        <w:tabs>
          <w:tab w:val="left" w:pos="2337"/>
        </w:tabs>
        <w:spacing w:before="160" w:after="0" w:line="364" w:lineRule="auto"/>
        <w:ind w:left="1250" w:right="275" w:firstLine="484"/>
        <w:jc w:val="left"/>
        <w:rPr>
          <w:sz w:val="24"/>
        </w:rPr>
      </w:pPr>
      <w:r>
        <w:rPr>
          <w:sz w:val="24"/>
        </w:rPr>
        <w:t>经本职业五级/</w:t>
      </w:r>
      <w:r>
        <w:rPr>
          <w:spacing w:val="-2"/>
          <w:sz w:val="24"/>
        </w:rPr>
        <w:t>初级工正规培训达到规定标准学时数，并取</w:t>
      </w:r>
      <w:r>
        <w:rPr>
          <w:sz w:val="24"/>
        </w:rPr>
        <w:t>得培训合格证书。</w:t>
      </w:r>
    </w:p>
    <w:p>
      <w:pPr>
        <w:pStyle w:val="6"/>
        <w:numPr>
          <w:ilvl w:val="3"/>
          <w:numId w:val="1"/>
        </w:numPr>
        <w:tabs>
          <w:tab w:val="left" w:pos="2337"/>
        </w:tabs>
        <w:spacing w:before="1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累计从事本职业或相关职业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position w:val="12"/>
          <w:sz w:val="12"/>
        </w:rPr>
        <w:t>1</w:t>
      </w:r>
      <w:r>
        <w:rPr>
          <w:position w:val="12"/>
          <w:sz w:val="12"/>
        </w:rPr>
        <w:fldChar w:fldCharType="end"/>
      </w:r>
      <w:r>
        <w:rPr>
          <w:spacing w:val="-20"/>
          <w:sz w:val="24"/>
        </w:rPr>
        <w:t xml:space="preserve">工作 </w:t>
      </w:r>
      <w:r>
        <w:rPr>
          <w:sz w:val="24"/>
        </w:rPr>
        <w:t>1</w:t>
      </w:r>
      <w:r>
        <w:rPr>
          <w:spacing w:val="-30"/>
          <w:sz w:val="24"/>
        </w:rPr>
        <w:t xml:space="preserve"> 年</w:t>
      </w:r>
      <w:r>
        <w:rPr>
          <w:sz w:val="24"/>
        </w:rPr>
        <w:t>（含）以上。</w:t>
      </w:r>
    </w:p>
    <w:p>
      <w:pPr>
        <w:pStyle w:val="6"/>
        <w:numPr>
          <w:ilvl w:val="3"/>
          <w:numId w:val="1"/>
        </w:numPr>
        <w:tabs>
          <w:tab w:val="left" w:pos="2337"/>
        </w:tabs>
        <w:spacing w:before="161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本职业或相关职业学徒期满。</w:t>
      </w:r>
    </w:p>
    <w:p>
      <w:pPr>
        <w:pStyle w:val="2"/>
        <w:spacing w:before="160"/>
        <w:ind w:left="1735"/>
      </w:pPr>
      <w:r>
        <w:t>具备以下条件之一者，可申报四级/中级工：</w:t>
      </w:r>
    </w:p>
    <w:p>
      <w:pPr>
        <w:pStyle w:val="6"/>
        <w:numPr>
          <w:ilvl w:val="0"/>
          <w:numId w:val="2"/>
        </w:numPr>
        <w:tabs>
          <w:tab w:val="left" w:pos="2332"/>
        </w:tabs>
        <w:spacing w:before="161" w:after="0" w:line="364" w:lineRule="auto"/>
        <w:ind w:left="1250" w:right="155" w:firstLine="480"/>
        <w:jc w:val="both"/>
        <w:rPr>
          <w:sz w:val="24"/>
        </w:rPr>
      </w:pPr>
      <w:r>
        <w:rPr>
          <w:sz w:val="24"/>
        </w:rPr>
        <w:t>取得本职业或相关职业五级/</w:t>
      </w:r>
      <w:r>
        <w:rPr>
          <w:spacing w:val="-2"/>
          <w:sz w:val="24"/>
        </w:rPr>
        <w:t>初级工职业资格证书</w:t>
      </w:r>
      <w:r>
        <w:rPr>
          <w:sz w:val="24"/>
        </w:rPr>
        <w:t>（技能等级证书</w:t>
      </w:r>
      <w:r>
        <w:rPr>
          <w:spacing w:val="-5"/>
          <w:sz w:val="24"/>
        </w:rPr>
        <w:t>）</w:t>
      </w:r>
      <w:r>
        <w:rPr>
          <w:spacing w:val="-6"/>
          <w:sz w:val="24"/>
        </w:rPr>
        <w:t xml:space="preserve">后，累计从事本职业或相关职业工作 </w:t>
      </w:r>
      <w:r>
        <w:rPr>
          <w:sz w:val="24"/>
        </w:rPr>
        <w:t>3</w:t>
      </w:r>
      <w:r>
        <w:rPr>
          <w:spacing w:val="-32"/>
          <w:sz w:val="24"/>
        </w:rPr>
        <w:t xml:space="preserve"> 年</w:t>
      </w:r>
      <w:r>
        <w:rPr>
          <w:spacing w:val="-3"/>
          <w:sz w:val="24"/>
        </w:rPr>
        <w:t>（</w:t>
      </w:r>
      <w:r>
        <w:rPr>
          <w:sz w:val="24"/>
        </w:rPr>
        <w:t>含</w:t>
      </w:r>
      <w:r>
        <w:rPr>
          <w:spacing w:val="-3"/>
          <w:sz w:val="24"/>
        </w:rPr>
        <w:t>）</w:t>
      </w:r>
      <w:r>
        <w:rPr>
          <w:spacing w:val="-2"/>
          <w:sz w:val="24"/>
        </w:rPr>
        <w:t>以上，经本职业四级/</w:t>
      </w:r>
      <w:r>
        <w:rPr>
          <w:spacing w:val="-5"/>
          <w:sz w:val="24"/>
        </w:rPr>
        <w:t>中级工正规培训达规定标准学时数，并取得培训合格证书。</w:t>
      </w:r>
    </w:p>
    <w:p>
      <w:pPr>
        <w:pStyle w:val="6"/>
        <w:numPr>
          <w:ilvl w:val="0"/>
          <w:numId w:val="2"/>
        </w:numPr>
        <w:tabs>
          <w:tab w:val="left" w:pos="2332"/>
        </w:tabs>
        <w:spacing w:before="2" w:after="0" w:line="364" w:lineRule="auto"/>
        <w:ind w:left="1250" w:right="275" w:firstLine="480"/>
        <w:jc w:val="both"/>
        <w:rPr>
          <w:sz w:val="24"/>
        </w:rPr>
      </w:pPr>
      <w:r>
        <w:rPr>
          <w:sz w:val="24"/>
        </w:rPr>
        <w:t>取得本职业或相关职业五级/</w:t>
      </w:r>
      <w:r>
        <w:rPr>
          <w:spacing w:val="-2"/>
          <w:sz w:val="24"/>
        </w:rPr>
        <w:t>初级工职业资格证书</w:t>
      </w:r>
      <w:r>
        <w:rPr>
          <w:sz w:val="24"/>
        </w:rPr>
        <w:t>（</w:t>
      </w:r>
      <w:r>
        <w:rPr>
          <w:spacing w:val="-6"/>
          <w:sz w:val="24"/>
        </w:rPr>
        <w:t>技能等</w:t>
      </w:r>
      <w:r>
        <w:rPr>
          <w:sz w:val="24"/>
        </w:rPr>
        <w:t>级证书）</w:t>
      </w:r>
      <w:r>
        <w:rPr>
          <w:spacing w:val="-4"/>
          <w:sz w:val="24"/>
        </w:rPr>
        <w:t xml:space="preserve">后，累计从事本职业或相关职业工作 </w:t>
      </w:r>
      <w:r>
        <w:rPr>
          <w:sz w:val="24"/>
        </w:rPr>
        <w:t>4</w:t>
      </w:r>
      <w:r>
        <w:rPr>
          <w:spacing w:val="-30"/>
          <w:sz w:val="24"/>
        </w:rPr>
        <w:t xml:space="preserve"> 年</w:t>
      </w:r>
      <w:r>
        <w:rPr>
          <w:sz w:val="24"/>
        </w:rPr>
        <w:t>（含）以上。</w:t>
      </w:r>
    </w:p>
    <w:p>
      <w:pPr>
        <w:pStyle w:val="6"/>
        <w:numPr>
          <w:ilvl w:val="0"/>
          <w:numId w:val="2"/>
        </w:numPr>
        <w:tabs>
          <w:tab w:val="left" w:pos="2337"/>
        </w:tabs>
        <w:spacing w:before="1" w:after="0" w:line="240" w:lineRule="auto"/>
        <w:ind w:left="2336" w:right="0" w:hanging="602"/>
        <w:jc w:val="both"/>
        <w:rPr>
          <w:sz w:val="24"/>
        </w:rPr>
      </w:pPr>
      <w:r>
        <w:rPr>
          <w:spacing w:val="-4"/>
          <w:sz w:val="24"/>
        </w:rPr>
        <w:t xml:space="preserve">累计从事本职业或相关职业工作 </w:t>
      </w:r>
      <w:r>
        <w:rPr>
          <w:sz w:val="24"/>
        </w:rPr>
        <w:t>6</w:t>
      </w:r>
      <w:r>
        <w:rPr>
          <w:spacing w:val="-30"/>
          <w:sz w:val="24"/>
        </w:rPr>
        <w:t xml:space="preserve"> 年</w:t>
      </w:r>
      <w:r>
        <w:rPr>
          <w:sz w:val="24"/>
        </w:rPr>
        <w:t>（含）以上。</w:t>
      </w:r>
    </w:p>
    <w:p>
      <w:pPr>
        <w:pStyle w:val="6"/>
        <w:numPr>
          <w:ilvl w:val="0"/>
          <w:numId w:val="2"/>
        </w:numPr>
        <w:tabs>
          <w:tab w:val="left" w:pos="2337"/>
        </w:tabs>
        <w:spacing w:before="160" w:after="0" w:line="364" w:lineRule="auto"/>
        <w:ind w:left="1250" w:right="275" w:firstLine="484"/>
        <w:jc w:val="both"/>
        <w:rPr>
          <w:sz w:val="24"/>
        </w:rPr>
      </w:pPr>
      <w:r>
        <w:rPr>
          <w:sz w:val="24"/>
        </w:rPr>
        <w:t>取得技工学校本专业或相关专业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position w:val="12"/>
          <w:sz w:val="12"/>
        </w:rPr>
        <w:t>2</w:t>
      </w:r>
      <w:r>
        <w:rPr>
          <w:position w:val="12"/>
          <w:sz w:val="12"/>
        </w:rPr>
        <w:fldChar w:fldCharType="end"/>
      </w:r>
      <w:r>
        <w:rPr>
          <w:sz w:val="24"/>
        </w:rPr>
        <w:t>毕业证书（含尚未取得毕业证书的在校应届毕业生</w:t>
      </w:r>
      <w:r>
        <w:rPr>
          <w:spacing w:val="-8"/>
          <w:sz w:val="24"/>
        </w:rPr>
        <w:t>）</w:t>
      </w:r>
      <w:r>
        <w:rPr>
          <w:spacing w:val="-5"/>
          <w:sz w:val="24"/>
        </w:rPr>
        <w:t>；或取得经评估论证、以中级技能为培养</w:t>
      </w:r>
      <w:r>
        <w:rPr>
          <w:sz w:val="24"/>
        </w:rPr>
        <w:t>目标的中等及以上职业学校本专业或相关专业</w:t>
      </w: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position w:val="12"/>
          <w:sz w:val="12"/>
        </w:rPr>
        <w:t>3</w:t>
      </w:r>
      <w:r>
        <w:rPr>
          <w:position w:val="12"/>
          <w:sz w:val="12"/>
        </w:rPr>
        <w:fldChar w:fldCharType="end"/>
      </w:r>
      <w:r>
        <w:rPr>
          <w:spacing w:val="-21"/>
          <w:sz w:val="24"/>
        </w:rPr>
        <w:t>毕业证书</w:t>
      </w:r>
      <w:r>
        <w:rPr>
          <w:sz w:val="24"/>
        </w:rPr>
        <w:t>（</w:t>
      </w:r>
      <w:r>
        <w:rPr>
          <w:spacing w:val="-4"/>
          <w:sz w:val="24"/>
        </w:rPr>
        <w:t>含尚未取得</w:t>
      </w:r>
      <w:r>
        <w:rPr>
          <w:sz w:val="24"/>
        </w:rPr>
        <w:t>毕业证书的在校应届毕业生）。</w:t>
      </w:r>
    </w:p>
    <w:p>
      <w:pPr>
        <w:pStyle w:val="2"/>
        <w:spacing w:before="3"/>
        <w:ind w:left="1735"/>
      </w:pPr>
      <w:r>
        <w:t>具备以下条件之一者，可申报三级/高级工：</w:t>
      </w:r>
    </w:p>
    <w:p>
      <w:pPr>
        <w:pStyle w:val="6"/>
        <w:numPr>
          <w:ilvl w:val="0"/>
          <w:numId w:val="3"/>
        </w:numPr>
        <w:tabs>
          <w:tab w:val="left" w:pos="2337"/>
        </w:tabs>
        <w:spacing w:before="160" w:after="0" w:line="364" w:lineRule="auto"/>
        <w:ind w:left="1250" w:right="155" w:firstLine="484"/>
        <w:jc w:val="both"/>
        <w:rPr>
          <w:sz w:val="24"/>
        </w:rPr>
      </w:pPr>
      <w:r>
        <w:rPr>
          <w:sz w:val="24"/>
        </w:rPr>
        <w:t>取得本职业或相关职业四级/</w:t>
      </w:r>
      <w:r>
        <w:rPr>
          <w:spacing w:val="-2"/>
          <w:sz w:val="24"/>
        </w:rPr>
        <w:t>中级工职业资格证书</w:t>
      </w:r>
      <w:r>
        <w:rPr>
          <w:sz w:val="24"/>
        </w:rPr>
        <w:t>（技能等级证书</w:t>
      </w:r>
      <w:r>
        <w:rPr>
          <w:spacing w:val="-5"/>
          <w:sz w:val="24"/>
        </w:rPr>
        <w:t>）</w:t>
      </w:r>
      <w:r>
        <w:rPr>
          <w:spacing w:val="-6"/>
          <w:sz w:val="24"/>
        </w:rPr>
        <w:t xml:space="preserve">后，累计从事本职业或相关职业工作 </w:t>
      </w:r>
      <w:r>
        <w:rPr>
          <w:sz w:val="24"/>
        </w:rPr>
        <w:t>4</w:t>
      </w:r>
      <w:r>
        <w:rPr>
          <w:spacing w:val="-32"/>
          <w:sz w:val="24"/>
        </w:rPr>
        <w:t xml:space="preserve"> 年</w:t>
      </w:r>
      <w:r>
        <w:rPr>
          <w:spacing w:val="-3"/>
          <w:sz w:val="24"/>
        </w:rPr>
        <w:t>（</w:t>
      </w:r>
      <w:r>
        <w:rPr>
          <w:sz w:val="24"/>
        </w:rPr>
        <w:t>含</w:t>
      </w:r>
      <w:r>
        <w:rPr>
          <w:spacing w:val="-3"/>
          <w:sz w:val="24"/>
        </w:rPr>
        <w:t>）</w:t>
      </w:r>
      <w:r>
        <w:rPr>
          <w:spacing w:val="-2"/>
          <w:sz w:val="24"/>
        </w:rPr>
        <w:t>以上，经本职业三级/</w:t>
      </w:r>
      <w:r>
        <w:rPr>
          <w:spacing w:val="-5"/>
          <w:sz w:val="24"/>
        </w:rPr>
        <w:t>高级工正规培训达规定标准学时数，并取得培训合格证书。</w:t>
      </w: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12"/>
        </w:rPr>
      </w:pP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1861185</wp:posOffset>
                </wp:positionH>
                <wp:positionV relativeFrom="paragraph">
                  <wp:posOffset>129540</wp:posOffset>
                </wp:positionV>
                <wp:extent cx="1828800" cy="0"/>
                <wp:effectExtent l="0" t="0" r="0" b="0"/>
                <wp:wrapTopAndBottom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46.55pt;margin-top:10.2pt;height:0pt;width:144pt;mso-position-horizontal-relative:page;mso-wrap-distance-bottom:0pt;mso-wrap-distance-top:0pt;z-index:-251643904;mso-width-relative:page;mso-height-relative:page;" filled="f" stroked="t" coordsize="21600,21600" o:gfxdata="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NfvLXAAAACQEA&#10;AA8AAAAAAAAAAQAgAAAAIgAAAGRycy9kb3ducmV2LnhtbFBLAQIUABQAAAAIAIdO4kAS+M7F4gEA&#10;ANgDAAAOAAAAAAAAAAEAIAAAACYBAABkcnMvZTJvRG9jLnhtbFBLBQYAAAAABgAGAFkBAAB6BQAA&#10;AAA=&#10;">
                <v:fill on="f" focussize="0,0"/>
                <v:stroke weight="0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94"/>
        <w:ind w:left="1250" w:right="0" w:firstLine="0"/>
        <w:jc w:val="left"/>
        <w:rPr>
          <w:sz w:val="18"/>
        </w:rPr>
      </w:pPr>
      <w:r>
        <w:rPr>
          <w:rFonts w:ascii="Calibri" w:eastAsia="Calibri"/>
          <w:position w:val="6"/>
          <w:sz w:val="11"/>
        </w:rPr>
        <w:t>1</w:t>
      </w:r>
      <w:bookmarkStart w:id="0" w:name="_bookmark0"/>
      <w:bookmarkEnd w:id="0"/>
      <w:r>
        <w:rPr>
          <w:sz w:val="18"/>
        </w:rPr>
        <w:t>相关职业：电工、电子仪器仪表装调工、计算机及外部设备装配调试员、信息通信网络运行</w:t>
      </w:r>
    </w:p>
    <w:p>
      <w:pPr>
        <w:spacing w:before="4" w:line="242" w:lineRule="auto"/>
        <w:ind w:left="1250" w:right="275" w:firstLine="0"/>
        <w:jc w:val="left"/>
        <w:rPr>
          <w:sz w:val="18"/>
        </w:rPr>
      </w:pPr>
      <w:r>
        <w:rPr>
          <w:spacing w:val="-5"/>
          <w:sz w:val="18"/>
        </w:rPr>
        <w:t>管理员、广电和通信设备机械装校工、广电和通信设备电子装接工、广电和通信设备调试工</w:t>
      </w:r>
      <w:r>
        <w:rPr>
          <w:sz w:val="18"/>
        </w:rPr>
        <w:t>等，下同。</w:t>
      </w:r>
    </w:p>
    <w:p>
      <w:pPr>
        <w:spacing w:before="0" w:line="230" w:lineRule="exact"/>
        <w:ind w:left="1250" w:right="0" w:firstLine="0"/>
        <w:jc w:val="left"/>
        <w:rPr>
          <w:sz w:val="18"/>
        </w:rPr>
      </w:pPr>
      <w:r>
        <w:rPr>
          <w:rFonts w:ascii="Calibri" w:eastAsia="Calibri"/>
          <w:position w:val="6"/>
          <w:sz w:val="11"/>
        </w:rPr>
        <w:t>2</w:t>
      </w:r>
      <w:bookmarkStart w:id="1" w:name="_bookmark1"/>
      <w:bookmarkEnd w:id="1"/>
      <w:r>
        <w:rPr>
          <w:sz w:val="18"/>
        </w:rPr>
        <w:t>技工学校相关专业：物联网应用技术、网络与信息安全、计算机程序设计、计算机网络应用、</w:t>
      </w:r>
    </w:p>
    <w:p>
      <w:pPr>
        <w:spacing w:before="2" w:line="242" w:lineRule="auto"/>
        <w:ind w:left="1250" w:right="250" w:firstLine="0"/>
        <w:jc w:val="left"/>
        <w:rPr>
          <w:sz w:val="18"/>
        </w:rPr>
      </w:pPr>
      <w:r>
        <w:rPr>
          <w:sz w:val="18"/>
        </w:rPr>
        <w:t>机电一体化技术、电子技术应用、楼宇自动控制设备安装与维护、电气自动化设备安装与维修等，下同。</w:t>
      </w:r>
    </w:p>
    <w:p>
      <w:pPr>
        <w:spacing w:before="2"/>
        <w:ind w:left="1250" w:right="0" w:firstLine="0"/>
        <w:jc w:val="left"/>
        <w:rPr>
          <w:sz w:val="18"/>
        </w:rPr>
      </w:pPr>
      <w:r>
        <w:rPr>
          <w:rFonts w:ascii="Calibri" w:eastAsia="Calibri"/>
          <w:position w:val="6"/>
          <w:sz w:val="11"/>
        </w:rPr>
        <w:t>3</w:t>
      </w:r>
      <w:bookmarkStart w:id="2" w:name="_bookmark2"/>
      <w:bookmarkEnd w:id="2"/>
      <w:r>
        <w:rPr>
          <w:sz w:val="18"/>
        </w:rPr>
        <w:t>中等职业学校相关专业：物联网技术应用、智能养老服务、通信系统工程安装与维护、移动</w:t>
      </w:r>
    </w:p>
    <w:p>
      <w:pPr>
        <w:spacing w:before="3" w:line="242" w:lineRule="auto"/>
        <w:ind w:left="1250" w:right="253" w:firstLine="0"/>
        <w:jc w:val="both"/>
        <w:rPr>
          <w:sz w:val="18"/>
        </w:rPr>
      </w:pPr>
      <w:r>
        <w:rPr>
          <w:spacing w:val="-4"/>
          <w:sz w:val="18"/>
        </w:rPr>
        <w:t>应用技术与服务、电子与信息技术、电子技术应用、计算机网络技术、网站建设与管理、计</w:t>
      </w:r>
      <w:r>
        <w:rPr>
          <w:spacing w:val="-5"/>
          <w:sz w:val="18"/>
        </w:rPr>
        <w:t xml:space="preserve">算机应用、网络信息安全、楼宇自动控制设备安装与维护、电气自动化设备安装与维修等， </w:t>
      </w:r>
      <w:r>
        <w:rPr>
          <w:sz w:val="18"/>
        </w:rPr>
        <w:t>下同。</w:t>
      </w:r>
    </w:p>
    <w:p>
      <w:pPr>
        <w:spacing w:after="0" w:line="242" w:lineRule="auto"/>
        <w:jc w:val="both"/>
        <w:rPr>
          <w:sz w:val="18"/>
        </w:rPr>
        <w:sectPr>
          <w:pgSz w:w="11910" w:h="16840"/>
          <w:pgMar w:top="1820" w:right="1520" w:bottom="1580" w:left="1680" w:header="1513" w:footer="1385" w:gutter="0"/>
          <w:cols w:space="720" w:num="1"/>
        </w:sectPr>
      </w:pPr>
    </w:p>
    <w:p>
      <w:pPr>
        <w:pStyle w:val="2"/>
        <w:spacing w:before="5"/>
        <w:rPr>
          <w:sz w:val="15"/>
        </w:rPr>
      </w:pPr>
    </w:p>
    <w:p>
      <w:pPr>
        <w:pStyle w:val="6"/>
        <w:numPr>
          <w:ilvl w:val="0"/>
          <w:numId w:val="3"/>
        </w:numPr>
        <w:tabs>
          <w:tab w:val="left" w:pos="2337"/>
        </w:tabs>
        <w:spacing w:before="66" w:after="0" w:line="364" w:lineRule="auto"/>
        <w:ind w:left="1250" w:right="275" w:firstLine="484"/>
        <w:jc w:val="both"/>
        <w:rPr>
          <w:sz w:val="24"/>
        </w:rPr>
      </w:pPr>
      <w:r>
        <w:rPr>
          <w:sz w:val="24"/>
        </w:rPr>
        <w:t>取得本职业或相关职业四级/</w:t>
      </w:r>
      <w:r>
        <w:rPr>
          <w:spacing w:val="-2"/>
          <w:sz w:val="24"/>
        </w:rPr>
        <w:t>中级工职业资格证书</w:t>
      </w:r>
      <w:r>
        <w:rPr>
          <w:sz w:val="24"/>
        </w:rPr>
        <w:t>（</w:t>
      </w:r>
      <w:r>
        <w:rPr>
          <w:spacing w:val="-6"/>
          <w:sz w:val="24"/>
        </w:rPr>
        <w:t>技能等</w:t>
      </w:r>
      <w:r>
        <w:rPr>
          <w:sz w:val="24"/>
        </w:rPr>
        <w:t>级证书）</w:t>
      </w:r>
      <w:r>
        <w:rPr>
          <w:spacing w:val="-4"/>
          <w:sz w:val="24"/>
        </w:rPr>
        <w:t xml:space="preserve">后，累计从事本职业或相关职业工作 </w:t>
      </w:r>
      <w:r>
        <w:rPr>
          <w:sz w:val="24"/>
        </w:rPr>
        <w:t>5</w:t>
      </w:r>
      <w:r>
        <w:rPr>
          <w:spacing w:val="-30"/>
          <w:sz w:val="24"/>
        </w:rPr>
        <w:t xml:space="preserve"> 年</w:t>
      </w:r>
      <w:r>
        <w:rPr>
          <w:sz w:val="24"/>
        </w:rPr>
        <w:t>（含）以上。</w:t>
      </w:r>
    </w:p>
    <w:p>
      <w:pPr>
        <w:pStyle w:val="6"/>
        <w:numPr>
          <w:ilvl w:val="0"/>
          <w:numId w:val="3"/>
        </w:numPr>
        <w:tabs>
          <w:tab w:val="left" w:pos="2332"/>
        </w:tabs>
        <w:spacing w:before="0" w:after="0" w:line="230" w:lineRule="exact"/>
        <w:ind w:left="2331" w:right="0" w:hanging="602"/>
        <w:jc w:val="left"/>
        <w:rPr>
          <w:sz w:val="24"/>
        </w:rPr>
      </w:pPr>
      <w:r>
        <w:rPr>
          <w:sz w:val="24"/>
        </w:rPr>
        <w:t>取得本职业或相关职业四级/</w:t>
      </w:r>
      <w:r>
        <w:rPr>
          <w:spacing w:val="-2"/>
          <w:sz w:val="24"/>
        </w:rPr>
        <w:t>中级工职业资格证书</w:t>
      </w:r>
      <w:r>
        <w:rPr>
          <w:sz w:val="24"/>
        </w:rPr>
        <w:t>（技能等</w:t>
      </w:r>
    </w:p>
    <w:p>
      <w:pPr>
        <w:pStyle w:val="2"/>
        <w:spacing w:before="158" w:line="364" w:lineRule="auto"/>
        <w:ind w:left="1250" w:right="275"/>
        <w:jc w:val="both"/>
      </w:pPr>
      <w:r>
        <w:t>级证书</w:t>
      </w:r>
      <w:r>
        <w:rPr>
          <w:spacing w:val="-5"/>
        </w:rPr>
        <w:t>），</w:t>
      </w:r>
      <w:r>
        <w:rPr>
          <w:spacing w:val="-2"/>
        </w:rPr>
        <w:t>并具有高级技工学校、技师学院毕业证书</w:t>
      </w:r>
      <w:r>
        <w:rPr>
          <w:spacing w:val="-3"/>
        </w:rPr>
        <w:t>（含尚未取得毕</w:t>
      </w:r>
      <w:r>
        <w:t>业证书的在校应届毕业生</w:t>
      </w:r>
      <w:r>
        <w:rPr>
          <w:spacing w:val="3"/>
        </w:rPr>
        <w:t>）</w:t>
      </w:r>
      <w:r>
        <w:t>；或取得本职业或相关职业四级</w:t>
      </w:r>
      <w:r>
        <w:rPr>
          <w:spacing w:val="4"/>
        </w:rPr>
        <w:t>/</w:t>
      </w:r>
      <w:r>
        <w:rPr>
          <w:spacing w:val="1"/>
        </w:rPr>
        <w:t>中级工</w:t>
      </w:r>
      <w:r>
        <w:t>职业资格证书（技能等级证书</w:t>
      </w:r>
      <w:r>
        <w:rPr>
          <w:spacing w:val="-5"/>
        </w:rPr>
        <w:t>），</w:t>
      </w:r>
      <w:r>
        <w:rPr>
          <w:spacing w:val="-2"/>
        </w:rPr>
        <w:t>并具有经评估论证、以高级技能为</w:t>
      </w:r>
      <w:r>
        <w:t>培养目标的高等职业学校本专业或相关专业</w:t>
      </w: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position w:val="12"/>
          <w:sz w:val="12"/>
        </w:rPr>
        <w:t>4</w:t>
      </w:r>
      <w:r>
        <w:rPr>
          <w:position w:val="12"/>
          <w:sz w:val="12"/>
        </w:rPr>
        <w:fldChar w:fldCharType="end"/>
      </w:r>
      <w:r>
        <w:rPr>
          <w:spacing w:val="-21"/>
        </w:rPr>
        <w:t>毕业证书</w:t>
      </w:r>
      <w:r>
        <w:t>（</w:t>
      </w:r>
      <w:r>
        <w:rPr>
          <w:spacing w:val="-3"/>
        </w:rPr>
        <w:t>含尚未取得毕</w:t>
      </w:r>
      <w:r>
        <w:t>业证书的在校应届毕业生）。</w:t>
      </w:r>
    </w:p>
    <w:p>
      <w:pPr>
        <w:pStyle w:val="6"/>
        <w:numPr>
          <w:ilvl w:val="0"/>
          <w:numId w:val="3"/>
        </w:numPr>
        <w:tabs>
          <w:tab w:val="left" w:pos="2343"/>
        </w:tabs>
        <w:spacing w:before="0" w:after="0" w:line="364" w:lineRule="auto"/>
        <w:ind w:left="1250" w:right="275" w:firstLine="480"/>
        <w:jc w:val="both"/>
        <w:rPr>
          <w:sz w:val="24"/>
        </w:rPr>
      </w:pPr>
      <w:r>
        <w:rPr>
          <w:sz w:val="24"/>
        </w:rPr>
        <w:t>具有大专及以上本专业或相关专业毕业证书，并取得本职业或相关职业四级</w:t>
      </w:r>
      <w:r>
        <w:rPr>
          <w:spacing w:val="4"/>
          <w:sz w:val="24"/>
        </w:rPr>
        <w:t>/</w:t>
      </w:r>
      <w:r>
        <w:rPr>
          <w:sz w:val="24"/>
        </w:rPr>
        <w:t>中级工职业资格证书（技能等级证书）后，累计</w:t>
      </w:r>
      <w:r>
        <w:rPr>
          <w:spacing w:val="-5"/>
          <w:sz w:val="24"/>
        </w:rPr>
        <w:t xml:space="preserve">从事本职业或相关职业工作 </w:t>
      </w:r>
      <w:r>
        <w:rPr>
          <w:sz w:val="24"/>
        </w:rPr>
        <w:t>2</w:t>
      </w:r>
      <w:r>
        <w:rPr>
          <w:spacing w:val="-30"/>
          <w:sz w:val="24"/>
        </w:rPr>
        <w:t xml:space="preserve"> 年</w:t>
      </w:r>
      <w:r>
        <w:rPr>
          <w:sz w:val="24"/>
        </w:rPr>
        <w:t>（含）以上。</w:t>
      </w:r>
    </w:p>
    <w:p>
      <w:pPr>
        <w:pStyle w:val="2"/>
        <w:spacing w:line="305" w:lineRule="exact"/>
        <w:ind w:left="1730"/>
      </w:pPr>
      <w:r>
        <w:t>具备以下条件之一者，可申报二级/技师：</w:t>
      </w:r>
    </w:p>
    <w:p>
      <w:pPr>
        <w:pStyle w:val="6"/>
        <w:numPr>
          <w:ilvl w:val="0"/>
          <w:numId w:val="4"/>
        </w:numPr>
        <w:tabs>
          <w:tab w:val="left" w:pos="2332"/>
        </w:tabs>
        <w:spacing w:before="159" w:after="0" w:line="364" w:lineRule="auto"/>
        <w:ind w:left="1250" w:right="272" w:firstLine="480"/>
        <w:jc w:val="both"/>
        <w:rPr>
          <w:sz w:val="24"/>
        </w:rPr>
      </w:pPr>
      <w:r>
        <w:rPr>
          <w:sz w:val="24"/>
        </w:rPr>
        <w:t>取得本职业或相关职业三级/</w:t>
      </w:r>
      <w:r>
        <w:rPr>
          <w:spacing w:val="-2"/>
          <w:sz w:val="24"/>
        </w:rPr>
        <w:t>高级工职业资格证书</w:t>
      </w:r>
      <w:r>
        <w:rPr>
          <w:sz w:val="24"/>
        </w:rPr>
        <w:t>（</w:t>
      </w:r>
      <w:r>
        <w:rPr>
          <w:spacing w:val="-5"/>
          <w:sz w:val="24"/>
        </w:rPr>
        <w:t>技能等</w:t>
      </w:r>
      <w:r>
        <w:rPr>
          <w:sz w:val="24"/>
        </w:rPr>
        <w:t>级证书</w:t>
      </w:r>
      <w:r>
        <w:rPr>
          <w:spacing w:val="-3"/>
          <w:sz w:val="24"/>
        </w:rPr>
        <w:t>）</w:t>
      </w:r>
      <w:r>
        <w:rPr>
          <w:spacing w:val="-7"/>
          <w:sz w:val="24"/>
        </w:rPr>
        <w:t xml:space="preserve">后，累计从事本职业或相关职业工作 </w:t>
      </w:r>
      <w:r>
        <w:rPr>
          <w:sz w:val="24"/>
        </w:rPr>
        <w:t>3</w:t>
      </w:r>
      <w:r>
        <w:rPr>
          <w:spacing w:val="-31"/>
          <w:sz w:val="24"/>
        </w:rPr>
        <w:t xml:space="preserve"> 年</w:t>
      </w:r>
      <w:r>
        <w:rPr>
          <w:sz w:val="24"/>
        </w:rPr>
        <w:t>（含</w:t>
      </w:r>
      <w:r>
        <w:rPr>
          <w:spacing w:val="-5"/>
          <w:sz w:val="24"/>
        </w:rPr>
        <w:t>）以上，经本</w:t>
      </w:r>
      <w:r>
        <w:rPr>
          <w:sz w:val="24"/>
        </w:rPr>
        <w:t>职业二级/技师正规培训达规定标准学时数，并取得培训合格证书。</w:t>
      </w:r>
    </w:p>
    <w:p>
      <w:pPr>
        <w:pStyle w:val="6"/>
        <w:numPr>
          <w:ilvl w:val="0"/>
          <w:numId w:val="4"/>
        </w:numPr>
        <w:tabs>
          <w:tab w:val="left" w:pos="2332"/>
        </w:tabs>
        <w:spacing w:before="0" w:after="0" w:line="364" w:lineRule="auto"/>
        <w:ind w:left="1250" w:right="275" w:firstLine="480"/>
        <w:jc w:val="both"/>
        <w:rPr>
          <w:sz w:val="24"/>
        </w:rPr>
      </w:pPr>
      <w:r>
        <w:rPr>
          <w:sz w:val="24"/>
        </w:rPr>
        <w:t>取得本职业或相关职业三级/</w:t>
      </w:r>
      <w:r>
        <w:rPr>
          <w:spacing w:val="-2"/>
          <w:sz w:val="24"/>
        </w:rPr>
        <w:t>高级工职业资格证书</w:t>
      </w:r>
      <w:r>
        <w:rPr>
          <w:sz w:val="24"/>
        </w:rPr>
        <w:t>（</w:t>
      </w:r>
      <w:r>
        <w:rPr>
          <w:spacing w:val="-6"/>
          <w:sz w:val="24"/>
        </w:rPr>
        <w:t>技能等</w:t>
      </w:r>
      <w:r>
        <w:rPr>
          <w:sz w:val="24"/>
        </w:rPr>
        <w:t>级证书）</w:t>
      </w:r>
      <w:r>
        <w:rPr>
          <w:spacing w:val="-4"/>
          <w:sz w:val="24"/>
        </w:rPr>
        <w:t xml:space="preserve">后，累计从事本职业或相关职业工作 </w:t>
      </w:r>
      <w:r>
        <w:rPr>
          <w:sz w:val="24"/>
        </w:rPr>
        <w:t>4</w:t>
      </w:r>
      <w:r>
        <w:rPr>
          <w:spacing w:val="-30"/>
          <w:sz w:val="24"/>
        </w:rPr>
        <w:t xml:space="preserve"> 年</w:t>
      </w:r>
      <w:r>
        <w:rPr>
          <w:sz w:val="24"/>
        </w:rPr>
        <w:t>（含）以上。</w:t>
      </w:r>
    </w:p>
    <w:p>
      <w:pPr>
        <w:pStyle w:val="6"/>
        <w:numPr>
          <w:ilvl w:val="0"/>
          <w:numId w:val="4"/>
        </w:numPr>
        <w:tabs>
          <w:tab w:val="left" w:pos="2332"/>
        </w:tabs>
        <w:spacing w:before="0" w:after="0" w:line="362" w:lineRule="auto"/>
        <w:ind w:left="1250" w:right="275" w:firstLine="480"/>
        <w:jc w:val="both"/>
        <w:rPr>
          <w:sz w:val="24"/>
        </w:rPr>
      </w:pPr>
      <w:r>
        <w:rPr>
          <w:sz w:val="24"/>
        </w:rPr>
        <w:t>取得本职业或相关职业三级/</w:t>
      </w:r>
      <w:r>
        <w:rPr>
          <w:spacing w:val="-2"/>
          <w:sz w:val="24"/>
        </w:rPr>
        <w:t>高级工职业资格证书</w:t>
      </w:r>
      <w:r>
        <w:rPr>
          <w:sz w:val="24"/>
        </w:rPr>
        <w:t>（</w:t>
      </w:r>
      <w:r>
        <w:rPr>
          <w:spacing w:val="-6"/>
          <w:sz w:val="24"/>
        </w:rPr>
        <w:t>技能等</w:t>
      </w:r>
      <w:r>
        <w:rPr>
          <w:sz w:val="24"/>
        </w:rPr>
        <w:t>级证书</w:t>
      </w:r>
      <w:r>
        <w:rPr>
          <w:spacing w:val="-8"/>
          <w:sz w:val="24"/>
        </w:rPr>
        <w:t>）</w:t>
      </w:r>
      <w:r>
        <w:rPr>
          <w:spacing w:val="-3"/>
          <w:sz w:val="24"/>
        </w:rPr>
        <w:t>的高级技工学校、技师学院毕业生，累计从事本职业或相关</w:t>
      </w:r>
      <w:r>
        <w:rPr>
          <w:spacing w:val="-12"/>
          <w:sz w:val="24"/>
        </w:rPr>
        <w:t xml:space="preserve">职业工作 </w:t>
      </w:r>
      <w:r>
        <w:rPr>
          <w:sz w:val="24"/>
        </w:rPr>
        <w:t>3</w:t>
      </w:r>
      <w:r>
        <w:rPr>
          <w:spacing w:val="-34"/>
          <w:sz w:val="24"/>
        </w:rPr>
        <w:t xml:space="preserve"> 年</w:t>
      </w:r>
      <w:r>
        <w:rPr>
          <w:sz w:val="24"/>
        </w:rPr>
        <w:t>（含</w:t>
      </w:r>
      <w:r>
        <w:rPr>
          <w:spacing w:val="-8"/>
          <w:sz w:val="24"/>
        </w:rPr>
        <w:t>）</w:t>
      </w:r>
      <w:r>
        <w:rPr>
          <w:spacing w:val="-4"/>
          <w:sz w:val="24"/>
        </w:rPr>
        <w:t>以上；或取得本职业或相关职业预备技师证书的</w:t>
      </w:r>
    </w:p>
    <w:p>
      <w:pPr>
        <w:pStyle w:val="2"/>
        <w:spacing w:before="4" w:line="424" w:lineRule="auto"/>
        <w:ind w:left="1735" w:right="253" w:hanging="485"/>
        <w:jc w:val="both"/>
      </w:pPr>
      <w:r>
        <w:rPr>
          <w:spacing w:val="-3"/>
        </w:rPr>
        <w:t xml:space="preserve">技师学院毕业生，累计从事本职业或相关职业工作 </w:t>
      </w:r>
      <w:r>
        <w:t>2</w:t>
      </w:r>
      <w:r>
        <w:rPr>
          <w:spacing w:val="-30"/>
        </w:rPr>
        <w:t xml:space="preserve"> 年</w:t>
      </w:r>
      <w:r>
        <w:t>（含）</w:t>
      </w:r>
      <w:r>
        <w:rPr>
          <w:spacing w:val="-6"/>
        </w:rPr>
        <w:t>以上。</w:t>
      </w:r>
      <w:r>
        <w:t>具备以下条件者，可申报一级/高级技师：</w:t>
      </w:r>
    </w:p>
    <w:p>
      <w:pPr>
        <w:pStyle w:val="6"/>
        <w:numPr>
          <w:ilvl w:val="0"/>
          <w:numId w:val="5"/>
        </w:numPr>
        <w:tabs>
          <w:tab w:val="left" w:pos="2337"/>
        </w:tabs>
        <w:spacing w:before="0" w:after="0" w:line="232" w:lineRule="exact"/>
        <w:ind w:left="2336" w:right="0" w:hanging="602"/>
        <w:jc w:val="left"/>
        <w:rPr>
          <w:sz w:val="24"/>
        </w:rPr>
      </w:pPr>
      <w:r>
        <w:rPr>
          <w:sz w:val="24"/>
        </w:rPr>
        <w:t>取得本职业或相关职业二级/</w:t>
      </w:r>
      <w:r>
        <w:rPr>
          <w:spacing w:val="-2"/>
          <w:sz w:val="24"/>
        </w:rPr>
        <w:t>技师职业资格证书</w:t>
      </w:r>
      <w:r>
        <w:rPr>
          <w:sz w:val="24"/>
        </w:rPr>
        <w:t>（技能等级</w:t>
      </w:r>
    </w:p>
    <w:p>
      <w:pPr>
        <w:pStyle w:val="2"/>
        <w:spacing w:before="161" w:line="364" w:lineRule="auto"/>
        <w:ind w:left="1250" w:right="155"/>
        <w:jc w:val="both"/>
      </w:pPr>
      <w:r>
        <w:t>证书）</w:t>
      </w:r>
      <w:r>
        <w:rPr>
          <w:spacing w:val="-4"/>
        </w:rPr>
        <w:t xml:space="preserve">后，累计从事本职业或相关职业工作 </w:t>
      </w:r>
      <w:r>
        <w:t>3</w:t>
      </w:r>
      <w:r>
        <w:rPr>
          <w:spacing w:val="-30"/>
        </w:rPr>
        <w:t xml:space="preserve"> 年</w:t>
      </w:r>
      <w:r>
        <w:t>（含）以上,经本职业一级/</w:t>
      </w:r>
      <w:r>
        <w:rPr>
          <w:spacing w:val="-3"/>
        </w:rPr>
        <w:t>高级技师正规培训达规定标准学时数，并取得培训合格证书。</w:t>
      </w: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14"/>
        </w:rPr>
      </w:pP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1861185</wp:posOffset>
                </wp:positionH>
                <wp:positionV relativeFrom="paragraph">
                  <wp:posOffset>140970</wp:posOffset>
                </wp:positionV>
                <wp:extent cx="1828800" cy="0"/>
                <wp:effectExtent l="0" t="0" r="0" b="0"/>
                <wp:wrapTopAndBottom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46.55pt;margin-top:11.1pt;height:0pt;width:144pt;mso-position-horizontal-relative:page;mso-wrap-distance-bottom:0pt;mso-wrap-distance-top:0pt;z-index:-251642880;mso-width-relative:page;mso-height-relative:page;" filled="f" stroked="t" coordsize="21600,21600" o:gfxdata="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7vPbbXAAAACQEA&#10;AA8AAAAAAAAAAQAgAAAAIgAAAGRycy9kb3ducmV2LnhtbFBLAQIUABQAAAAIAIdO4kCxCIFN4gEA&#10;ANgDAAAOAAAAAAAAAAEAIAAAACYBAABkcnMvZTJvRG9jLnhtbFBLBQYAAAAABgAGAFkBAAB6BQAA&#10;AAA=&#10;">
                <v:fill on="f" focussize="0,0"/>
                <v:stroke weight="0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94"/>
        <w:ind w:left="1250" w:right="0" w:firstLine="0"/>
        <w:jc w:val="left"/>
        <w:rPr>
          <w:sz w:val="18"/>
        </w:rPr>
      </w:pPr>
      <w:r>
        <w:rPr>
          <w:rFonts w:ascii="Calibri" w:eastAsia="Calibri"/>
          <w:spacing w:val="-1"/>
          <w:position w:val="6"/>
          <w:sz w:val="11"/>
        </w:rPr>
        <w:t>4</w:t>
      </w:r>
      <w:bookmarkStart w:id="3" w:name="_bookmark3"/>
      <w:bookmarkEnd w:id="3"/>
      <w:r>
        <w:rPr>
          <w:spacing w:val="-5"/>
          <w:sz w:val="18"/>
        </w:rPr>
        <w:t>高等职业学校相关专业：物联网应用技术、物联网工程技术、嵌入式技术与应用、电子信息</w:t>
      </w:r>
    </w:p>
    <w:p>
      <w:pPr>
        <w:spacing w:before="2"/>
        <w:ind w:left="1250" w:right="0" w:firstLine="0"/>
        <w:jc w:val="left"/>
        <w:rPr>
          <w:sz w:val="18"/>
        </w:rPr>
      </w:pPr>
      <w:r>
        <w:rPr>
          <w:sz w:val="18"/>
        </w:rPr>
        <w:t>工程技术、智能终端技术与应用、移动通信技术、计算机网络技术、计算机应用技术等。</w:t>
      </w:r>
    </w:p>
    <w:p>
      <w:pPr>
        <w:spacing w:after="0"/>
        <w:jc w:val="left"/>
        <w:rPr>
          <w:sz w:val="18"/>
        </w:rPr>
        <w:sectPr>
          <w:footerReference r:id="rId9" w:type="default"/>
          <w:footerReference r:id="rId10" w:type="even"/>
          <w:pgSz w:w="11910" w:h="16840"/>
          <w:pgMar w:top="1820" w:right="1520" w:bottom="1580" w:left="1680" w:header="1513" w:footer="1385" w:gutter="0"/>
          <w:pgNumType w:start="3"/>
          <w:cols w:space="720" w:num="1"/>
        </w:sectPr>
      </w:pPr>
    </w:p>
    <w:p>
      <w:pPr>
        <w:pStyle w:val="2"/>
        <w:spacing w:before="5"/>
        <w:rPr>
          <w:sz w:val="15"/>
        </w:rPr>
      </w:pPr>
    </w:p>
    <w:p>
      <w:pPr>
        <w:pStyle w:val="6"/>
        <w:numPr>
          <w:ilvl w:val="0"/>
          <w:numId w:val="5"/>
        </w:numPr>
        <w:tabs>
          <w:tab w:val="left" w:pos="2337"/>
        </w:tabs>
        <w:spacing w:before="66" w:after="0" w:line="364" w:lineRule="auto"/>
        <w:ind w:left="1250" w:right="275" w:firstLine="484"/>
        <w:jc w:val="both"/>
        <w:rPr>
          <w:sz w:val="24"/>
        </w:rPr>
      </w:pPr>
      <w:r>
        <w:rPr>
          <w:sz w:val="24"/>
        </w:rPr>
        <w:t>取得本职业或相关职业二级/</w:t>
      </w:r>
      <w:r>
        <w:rPr>
          <w:spacing w:val="-2"/>
          <w:sz w:val="24"/>
        </w:rPr>
        <w:t>技师职业资格证书</w:t>
      </w:r>
      <w:r>
        <w:rPr>
          <w:sz w:val="24"/>
        </w:rPr>
        <w:t>（</w:t>
      </w:r>
      <w:r>
        <w:rPr>
          <w:spacing w:val="-4"/>
          <w:sz w:val="24"/>
        </w:rPr>
        <w:t>技能等级</w:t>
      </w:r>
      <w:r>
        <w:rPr>
          <w:sz w:val="24"/>
        </w:rPr>
        <w:t>证书）</w:t>
      </w:r>
      <w:r>
        <w:rPr>
          <w:spacing w:val="-4"/>
          <w:sz w:val="24"/>
        </w:rPr>
        <w:t xml:space="preserve">后，累计从事本职业或相关职业工作 </w:t>
      </w:r>
      <w:r>
        <w:rPr>
          <w:sz w:val="24"/>
        </w:rPr>
        <w:t>4</w:t>
      </w:r>
      <w:r>
        <w:rPr>
          <w:spacing w:val="-30"/>
          <w:sz w:val="24"/>
        </w:rPr>
        <w:t xml:space="preserve"> 年</w:t>
      </w:r>
      <w:r>
        <w:rPr>
          <w:sz w:val="24"/>
        </w:rPr>
        <w:t>（含）以上。</w:t>
      </w:r>
    </w:p>
    <w:p>
      <w:pPr>
        <w:pStyle w:val="6"/>
        <w:numPr>
          <w:ilvl w:val="2"/>
          <w:numId w:val="1"/>
        </w:numPr>
        <w:tabs>
          <w:tab w:val="left" w:pos="2090"/>
          <w:tab w:val="left" w:pos="2091"/>
        </w:tabs>
        <w:spacing w:before="1" w:after="0" w:line="240" w:lineRule="auto"/>
        <w:ind w:left="2090" w:right="0" w:hanging="84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鉴定方式</w:t>
      </w:r>
    </w:p>
    <w:p>
      <w:pPr>
        <w:pStyle w:val="2"/>
        <w:spacing w:before="161" w:line="364" w:lineRule="auto"/>
        <w:ind w:left="1250" w:right="275" w:firstLine="484"/>
        <w:jc w:val="both"/>
      </w:pPr>
      <w:r>
        <w:rPr>
          <w:spacing w:val="-4"/>
        </w:rPr>
        <w:t>鉴定方式分为理论知识考试、技能考核以及综合评审。理论知识考试以笔试、机考等方式为主，主要考核从业人员从事本职业应掌握</w:t>
      </w:r>
      <w:r>
        <w:rPr>
          <w:spacing w:val="-3"/>
        </w:rPr>
        <w:t>的基本要求和相关知识要求；技能考核主要采用现场操作、模拟操作</w:t>
      </w:r>
      <w:r>
        <w:rPr>
          <w:spacing w:val="-4"/>
        </w:rPr>
        <w:t>等方式进行，主要考核从业人员从事本职业应具备的技能水平；综合</w:t>
      </w:r>
      <w:r>
        <w:rPr>
          <w:spacing w:val="-3"/>
        </w:rPr>
        <w:t>评审主要针对技师和高级技师，通常采取审阅申报材料、答辩等方式</w:t>
      </w:r>
      <w:r>
        <w:t>进行全面评议和审查。</w:t>
      </w:r>
    </w:p>
    <w:p>
      <w:pPr>
        <w:pStyle w:val="2"/>
        <w:spacing w:before="3" w:line="364" w:lineRule="auto"/>
        <w:ind w:left="1250" w:right="275" w:firstLine="484"/>
        <w:jc w:val="both"/>
      </w:pPr>
      <w:r>
        <w:rPr>
          <w:spacing w:val="-11"/>
        </w:rPr>
        <w:t xml:space="preserve">理论知识考试、技能考核和综合评审均实行百分制，成绩皆达 </w:t>
      </w:r>
      <w:r>
        <w:rPr>
          <w:spacing w:val="-8"/>
        </w:rPr>
        <w:t xml:space="preserve">60 </w:t>
      </w:r>
      <w:r>
        <w:t>分（含）以上者为合格。</w:t>
      </w:r>
    </w:p>
    <w:p>
      <w:pPr>
        <w:pStyle w:val="6"/>
        <w:numPr>
          <w:ilvl w:val="2"/>
          <w:numId w:val="1"/>
        </w:numPr>
        <w:tabs>
          <w:tab w:val="left" w:pos="2090"/>
          <w:tab w:val="left" w:pos="2091"/>
        </w:tabs>
        <w:spacing w:before="2" w:after="0" w:line="240" w:lineRule="auto"/>
        <w:ind w:left="2090" w:right="0" w:hanging="84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监考人员、考评人员与考生配比</w:t>
      </w:r>
    </w:p>
    <w:p>
      <w:pPr>
        <w:pStyle w:val="2"/>
        <w:spacing w:before="160" w:line="364" w:lineRule="auto"/>
        <w:ind w:left="1250" w:right="155" w:firstLine="484"/>
      </w:pPr>
      <w:r>
        <w:rPr>
          <w:spacing w:val="-3"/>
        </w:rPr>
        <w:t xml:space="preserve">理论知识考试中的监考人员与考生配比不低于 </w:t>
      </w:r>
      <w:r>
        <w:rPr>
          <w:spacing w:val="-18"/>
        </w:rPr>
        <w:t>1:15</w:t>
      </w:r>
      <w:r>
        <w:rPr>
          <w:spacing w:val="-4"/>
        </w:rPr>
        <w:t>，且每个考场</w:t>
      </w:r>
      <w:r>
        <w:rPr>
          <w:spacing w:val="-18"/>
        </w:rPr>
        <w:t xml:space="preserve">不少于 </w:t>
      </w:r>
      <w:r>
        <w:t>2</w:t>
      </w:r>
      <w:r>
        <w:rPr>
          <w:spacing w:val="-15"/>
        </w:rPr>
        <w:t xml:space="preserve"> 名监考人员；技能考核中的考评人员与考生配比不低于 </w:t>
      </w:r>
      <w:r>
        <w:rPr>
          <w:spacing w:val="-5"/>
        </w:rPr>
        <w:t xml:space="preserve">1:5， </w:t>
      </w:r>
      <w:r>
        <w:rPr>
          <w:spacing w:val="-9"/>
        </w:rPr>
        <w:t xml:space="preserve">且考评人员为 </w:t>
      </w:r>
      <w:r>
        <w:t>3</w:t>
      </w:r>
      <w:r>
        <w:rPr>
          <w:spacing w:val="-32"/>
        </w:rPr>
        <w:t xml:space="preserve"> 人</w:t>
      </w:r>
      <w:r>
        <w:rPr>
          <w:spacing w:val="-3"/>
        </w:rPr>
        <w:t>（</w:t>
      </w:r>
      <w:r>
        <w:t>含</w:t>
      </w:r>
      <w:r>
        <w:rPr>
          <w:spacing w:val="-5"/>
        </w:rPr>
        <w:t>）</w:t>
      </w:r>
      <w:r>
        <w:rPr>
          <w:spacing w:val="-6"/>
        </w:rPr>
        <w:t xml:space="preserve">以上单数；综合评审委员为 </w:t>
      </w:r>
      <w:r>
        <w:t>3</w:t>
      </w:r>
      <w:r>
        <w:rPr>
          <w:spacing w:val="-32"/>
        </w:rPr>
        <w:t xml:space="preserve"> 人</w:t>
      </w:r>
      <w:r>
        <w:t>（含</w:t>
      </w:r>
      <w:r>
        <w:rPr>
          <w:spacing w:val="-5"/>
        </w:rPr>
        <w:t>）</w:t>
      </w:r>
      <w:r>
        <w:t>以上单数。</w:t>
      </w:r>
    </w:p>
    <w:p>
      <w:pPr>
        <w:pStyle w:val="6"/>
        <w:numPr>
          <w:ilvl w:val="2"/>
          <w:numId w:val="1"/>
        </w:numPr>
        <w:tabs>
          <w:tab w:val="left" w:pos="2090"/>
          <w:tab w:val="left" w:pos="2091"/>
        </w:tabs>
        <w:spacing w:before="3" w:after="0" w:line="240" w:lineRule="auto"/>
        <w:ind w:left="2090" w:right="0" w:hanging="84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鉴定时间</w:t>
      </w:r>
    </w:p>
    <w:p>
      <w:pPr>
        <w:pStyle w:val="2"/>
        <w:spacing w:before="160"/>
        <w:ind w:left="1735"/>
      </w:pPr>
      <w:r>
        <w:t>理论知识考试时间不少于 60 分钟；五级/初级工、四级/中级工、</w:t>
      </w:r>
    </w:p>
    <w:p>
      <w:pPr>
        <w:pStyle w:val="2"/>
        <w:spacing w:before="161"/>
        <w:ind w:left="1250"/>
      </w:pPr>
      <w:r>
        <w:t>三级/高级工技能考核时间不少于 90 分钟；二级/技师、一级/高级技</w:t>
      </w:r>
    </w:p>
    <w:p>
      <w:pPr>
        <w:pStyle w:val="2"/>
        <w:spacing w:before="160"/>
        <w:ind w:left="1250"/>
      </w:pPr>
      <w:r>
        <w:t>师技能考核时间不少于 90 分钟，综合评审时间不少于 30 分钟。</w:t>
      </w:r>
    </w:p>
    <w:p>
      <w:pPr>
        <w:pStyle w:val="6"/>
        <w:numPr>
          <w:ilvl w:val="2"/>
          <w:numId w:val="1"/>
        </w:numPr>
        <w:tabs>
          <w:tab w:val="left" w:pos="2090"/>
          <w:tab w:val="left" w:pos="2091"/>
        </w:tabs>
        <w:spacing w:before="161" w:after="0" w:line="240" w:lineRule="auto"/>
        <w:ind w:left="2090" w:right="0" w:hanging="84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鉴定场所设备</w:t>
      </w:r>
    </w:p>
    <w:p>
      <w:pPr>
        <w:pStyle w:val="2"/>
        <w:spacing w:before="160" w:line="364" w:lineRule="auto"/>
        <w:ind w:left="1250" w:right="225" w:firstLine="484"/>
      </w:pPr>
      <w:r>
        <w:t>理论知识考试在标准教室或计算机机房进行；技能考核在具有物联网相关实操设施设备的实训室或工作现场进行。</w:t>
      </w:r>
    </w:p>
    <w:p>
      <w:pPr>
        <w:spacing w:after="0" w:line="364" w:lineRule="auto"/>
        <w:sectPr>
          <w:pgSz w:w="11910" w:h="16840"/>
          <w:pgMar w:top="1820" w:right="1520" w:bottom="1580" w:left="1680" w:header="1513" w:footer="1385" w:gutter="0"/>
          <w:cols w:space="720" w:num="1"/>
        </w:sectPr>
      </w:pPr>
    </w:p>
    <w:p>
      <w:pPr>
        <w:pStyle w:val="2"/>
        <w:spacing w:before="2"/>
        <w:rPr>
          <w:sz w:val="9"/>
        </w:rPr>
      </w:pPr>
    </w:p>
    <w:p>
      <w:pPr>
        <w:pStyle w:val="6"/>
        <w:numPr>
          <w:ilvl w:val="0"/>
          <w:numId w:val="1"/>
        </w:numPr>
        <w:tabs>
          <w:tab w:val="left" w:pos="1610"/>
          <w:tab w:val="left" w:pos="1611"/>
        </w:tabs>
        <w:spacing w:before="67" w:after="0" w:line="240" w:lineRule="auto"/>
        <w:ind w:left="1610" w:right="0" w:hanging="36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基本要求</w:t>
      </w:r>
    </w:p>
    <w:p>
      <w:pPr>
        <w:pStyle w:val="6"/>
        <w:numPr>
          <w:ilvl w:val="1"/>
          <w:numId w:val="1"/>
        </w:numPr>
        <w:tabs>
          <w:tab w:val="left" w:pos="1850"/>
          <w:tab w:val="left" w:pos="1851"/>
        </w:tabs>
        <w:spacing w:before="83" w:after="0" w:line="240" w:lineRule="auto"/>
        <w:ind w:left="1850" w:right="0" w:hanging="60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职业道德</w:t>
      </w:r>
    </w:p>
    <w:p>
      <w:pPr>
        <w:pStyle w:val="6"/>
        <w:numPr>
          <w:ilvl w:val="2"/>
          <w:numId w:val="1"/>
        </w:numPr>
        <w:tabs>
          <w:tab w:val="left" w:pos="2090"/>
          <w:tab w:val="left" w:pos="2091"/>
        </w:tabs>
        <w:spacing w:before="161" w:after="0" w:line="240" w:lineRule="auto"/>
        <w:ind w:left="2090" w:right="0" w:hanging="84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职业道德基本知识</w:t>
      </w:r>
    </w:p>
    <w:p>
      <w:pPr>
        <w:pStyle w:val="6"/>
        <w:numPr>
          <w:ilvl w:val="2"/>
          <w:numId w:val="1"/>
        </w:numPr>
        <w:tabs>
          <w:tab w:val="left" w:pos="2090"/>
          <w:tab w:val="left" w:pos="2091"/>
        </w:tabs>
        <w:spacing w:before="160" w:after="0" w:line="240" w:lineRule="auto"/>
        <w:ind w:left="2090" w:right="0" w:hanging="84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职业守则</w:t>
      </w:r>
    </w:p>
    <w:p>
      <w:pPr>
        <w:pStyle w:val="6"/>
        <w:numPr>
          <w:ilvl w:val="0"/>
          <w:numId w:val="6"/>
        </w:numPr>
        <w:tabs>
          <w:tab w:val="left" w:pos="2337"/>
        </w:tabs>
        <w:spacing w:before="161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认真严谨，忠于职守。</w:t>
      </w:r>
    </w:p>
    <w:p>
      <w:pPr>
        <w:pStyle w:val="6"/>
        <w:numPr>
          <w:ilvl w:val="0"/>
          <w:numId w:val="6"/>
        </w:numPr>
        <w:tabs>
          <w:tab w:val="left" w:pos="2337"/>
        </w:tabs>
        <w:spacing w:before="160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勤奋好学，活学活用。</w:t>
      </w:r>
    </w:p>
    <w:p>
      <w:pPr>
        <w:pStyle w:val="6"/>
        <w:numPr>
          <w:ilvl w:val="0"/>
          <w:numId w:val="6"/>
        </w:numPr>
        <w:tabs>
          <w:tab w:val="left" w:pos="2337"/>
        </w:tabs>
        <w:spacing w:before="161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钻研业务，勇于创新。</w:t>
      </w:r>
    </w:p>
    <w:p>
      <w:pPr>
        <w:pStyle w:val="6"/>
        <w:numPr>
          <w:ilvl w:val="0"/>
          <w:numId w:val="6"/>
        </w:numPr>
        <w:tabs>
          <w:tab w:val="left" w:pos="2337"/>
        </w:tabs>
        <w:spacing w:before="160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爱岗敬业，遵纪守法。</w:t>
      </w:r>
    </w:p>
    <w:p>
      <w:pPr>
        <w:pStyle w:val="6"/>
        <w:numPr>
          <w:ilvl w:val="1"/>
          <w:numId w:val="1"/>
        </w:numPr>
        <w:tabs>
          <w:tab w:val="left" w:pos="1850"/>
          <w:tab w:val="left" w:pos="1851"/>
        </w:tabs>
        <w:spacing w:before="161" w:after="0" w:line="240" w:lineRule="auto"/>
        <w:ind w:left="1850" w:right="0" w:hanging="60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基础知识</w:t>
      </w:r>
    </w:p>
    <w:p>
      <w:pPr>
        <w:pStyle w:val="6"/>
        <w:numPr>
          <w:ilvl w:val="2"/>
          <w:numId w:val="1"/>
        </w:numPr>
        <w:tabs>
          <w:tab w:val="left" w:pos="2090"/>
          <w:tab w:val="left" w:pos="2091"/>
        </w:tabs>
        <w:spacing w:before="160" w:after="0" w:line="240" w:lineRule="auto"/>
        <w:ind w:left="2090" w:right="0" w:hanging="84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计算机基础知识</w:t>
      </w:r>
    </w:p>
    <w:p>
      <w:pPr>
        <w:pStyle w:val="6"/>
        <w:numPr>
          <w:ilvl w:val="0"/>
          <w:numId w:val="7"/>
        </w:numPr>
        <w:tabs>
          <w:tab w:val="left" w:pos="2337"/>
        </w:tabs>
        <w:spacing w:before="161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计算机操作系统知识。</w:t>
      </w:r>
    </w:p>
    <w:p>
      <w:pPr>
        <w:pStyle w:val="6"/>
        <w:numPr>
          <w:ilvl w:val="0"/>
          <w:numId w:val="7"/>
        </w:numPr>
        <w:tabs>
          <w:tab w:val="left" w:pos="2337"/>
        </w:tabs>
        <w:spacing w:before="160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计算机硬件知识。</w:t>
      </w:r>
    </w:p>
    <w:p>
      <w:pPr>
        <w:pStyle w:val="6"/>
        <w:numPr>
          <w:ilvl w:val="0"/>
          <w:numId w:val="7"/>
        </w:numPr>
        <w:tabs>
          <w:tab w:val="left" w:pos="2337"/>
        </w:tabs>
        <w:spacing w:before="161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计算机网络知识。</w:t>
      </w:r>
    </w:p>
    <w:p>
      <w:pPr>
        <w:pStyle w:val="6"/>
        <w:numPr>
          <w:ilvl w:val="0"/>
          <w:numId w:val="7"/>
        </w:numPr>
        <w:tabs>
          <w:tab w:val="left" w:pos="2337"/>
        </w:tabs>
        <w:spacing w:before="160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计算机安全知识。</w:t>
      </w:r>
    </w:p>
    <w:p>
      <w:pPr>
        <w:pStyle w:val="6"/>
        <w:numPr>
          <w:ilvl w:val="0"/>
          <w:numId w:val="7"/>
        </w:numPr>
        <w:tabs>
          <w:tab w:val="left" w:pos="2337"/>
        </w:tabs>
        <w:spacing w:before="161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数据库知识。</w:t>
      </w:r>
    </w:p>
    <w:p>
      <w:pPr>
        <w:pStyle w:val="6"/>
        <w:numPr>
          <w:ilvl w:val="2"/>
          <w:numId w:val="1"/>
        </w:numPr>
        <w:tabs>
          <w:tab w:val="left" w:pos="2090"/>
          <w:tab w:val="left" w:pos="2091"/>
        </w:tabs>
        <w:spacing w:before="160" w:after="0" w:line="240" w:lineRule="auto"/>
        <w:ind w:left="2090" w:right="0" w:hanging="84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电工电子基础知识</w:t>
      </w:r>
    </w:p>
    <w:p>
      <w:pPr>
        <w:pStyle w:val="6"/>
        <w:numPr>
          <w:ilvl w:val="0"/>
          <w:numId w:val="8"/>
        </w:numPr>
        <w:tabs>
          <w:tab w:val="left" w:pos="2337"/>
        </w:tabs>
        <w:spacing w:before="161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电工基础知识。</w:t>
      </w:r>
    </w:p>
    <w:p>
      <w:pPr>
        <w:pStyle w:val="6"/>
        <w:numPr>
          <w:ilvl w:val="0"/>
          <w:numId w:val="8"/>
        </w:numPr>
        <w:tabs>
          <w:tab w:val="left" w:pos="2337"/>
        </w:tabs>
        <w:spacing w:before="160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电气控制基础知识。</w:t>
      </w:r>
    </w:p>
    <w:p>
      <w:pPr>
        <w:pStyle w:val="6"/>
        <w:numPr>
          <w:ilvl w:val="0"/>
          <w:numId w:val="8"/>
        </w:numPr>
        <w:tabs>
          <w:tab w:val="left" w:pos="2337"/>
        </w:tabs>
        <w:spacing w:before="161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供配电基础知识。</w:t>
      </w:r>
    </w:p>
    <w:p>
      <w:pPr>
        <w:pStyle w:val="6"/>
        <w:numPr>
          <w:ilvl w:val="0"/>
          <w:numId w:val="8"/>
        </w:numPr>
        <w:tabs>
          <w:tab w:val="left" w:pos="2337"/>
        </w:tabs>
        <w:spacing w:before="160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电子技术基础知识。</w:t>
      </w:r>
    </w:p>
    <w:p>
      <w:pPr>
        <w:pStyle w:val="6"/>
        <w:numPr>
          <w:ilvl w:val="2"/>
          <w:numId w:val="1"/>
        </w:numPr>
        <w:tabs>
          <w:tab w:val="left" w:pos="1971"/>
        </w:tabs>
        <w:spacing w:before="161" w:after="0" w:line="240" w:lineRule="auto"/>
        <w:ind w:left="1970" w:right="0" w:hanging="72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物联网系统基础知识</w:t>
      </w:r>
    </w:p>
    <w:p>
      <w:pPr>
        <w:pStyle w:val="6"/>
        <w:numPr>
          <w:ilvl w:val="0"/>
          <w:numId w:val="9"/>
        </w:numPr>
        <w:tabs>
          <w:tab w:val="left" w:pos="2337"/>
        </w:tabs>
        <w:spacing w:before="160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物联网系统概述。</w:t>
      </w:r>
    </w:p>
    <w:p>
      <w:pPr>
        <w:pStyle w:val="6"/>
        <w:numPr>
          <w:ilvl w:val="0"/>
          <w:numId w:val="9"/>
        </w:numPr>
        <w:tabs>
          <w:tab w:val="left" w:pos="2337"/>
        </w:tabs>
        <w:spacing w:before="161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物联网感知基本知识。</w:t>
      </w:r>
    </w:p>
    <w:p>
      <w:pPr>
        <w:pStyle w:val="6"/>
        <w:numPr>
          <w:ilvl w:val="0"/>
          <w:numId w:val="9"/>
        </w:numPr>
        <w:tabs>
          <w:tab w:val="left" w:pos="2337"/>
        </w:tabs>
        <w:spacing w:before="160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物联网网络和通信系统知识。</w:t>
      </w:r>
    </w:p>
    <w:p>
      <w:pPr>
        <w:pStyle w:val="6"/>
        <w:numPr>
          <w:ilvl w:val="0"/>
          <w:numId w:val="9"/>
        </w:numPr>
        <w:tabs>
          <w:tab w:val="left" w:pos="2337"/>
        </w:tabs>
        <w:spacing w:before="161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物联网信息处理基本知识。</w:t>
      </w:r>
    </w:p>
    <w:p>
      <w:pPr>
        <w:pStyle w:val="6"/>
        <w:numPr>
          <w:ilvl w:val="0"/>
          <w:numId w:val="9"/>
        </w:numPr>
        <w:tabs>
          <w:tab w:val="left" w:pos="2337"/>
        </w:tabs>
        <w:spacing w:before="160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物联网控制基本知识。</w:t>
      </w:r>
    </w:p>
    <w:p>
      <w:pPr>
        <w:pStyle w:val="6"/>
        <w:numPr>
          <w:ilvl w:val="0"/>
          <w:numId w:val="9"/>
        </w:numPr>
        <w:tabs>
          <w:tab w:val="left" w:pos="2337"/>
        </w:tabs>
        <w:spacing w:before="161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物联网网络信息安全知识。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820" w:right="1520" w:bottom="1580" w:left="1680" w:header="1513" w:footer="1385" w:gutter="0"/>
          <w:cols w:space="720" w:num="1"/>
        </w:sectPr>
      </w:pPr>
    </w:p>
    <w:p>
      <w:pPr>
        <w:pStyle w:val="2"/>
        <w:spacing w:before="5"/>
        <w:rPr>
          <w:sz w:val="15"/>
        </w:rPr>
      </w:pPr>
    </w:p>
    <w:p>
      <w:pPr>
        <w:pStyle w:val="6"/>
        <w:numPr>
          <w:ilvl w:val="0"/>
          <w:numId w:val="9"/>
        </w:numPr>
        <w:tabs>
          <w:tab w:val="left" w:pos="2337"/>
        </w:tabs>
        <w:spacing w:before="66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物联网云平台及软件系统知识。</w:t>
      </w:r>
    </w:p>
    <w:p>
      <w:pPr>
        <w:pStyle w:val="6"/>
        <w:numPr>
          <w:ilvl w:val="2"/>
          <w:numId w:val="1"/>
        </w:numPr>
        <w:tabs>
          <w:tab w:val="left" w:pos="1911"/>
        </w:tabs>
        <w:spacing w:before="161" w:after="0" w:line="240" w:lineRule="auto"/>
        <w:ind w:left="1910" w:right="0" w:hanging="66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物联网应用场景认识</w:t>
      </w:r>
    </w:p>
    <w:p>
      <w:pPr>
        <w:pStyle w:val="6"/>
        <w:numPr>
          <w:ilvl w:val="0"/>
          <w:numId w:val="10"/>
        </w:numPr>
        <w:tabs>
          <w:tab w:val="left" w:pos="2337"/>
        </w:tabs>
        <w:spacing w:before="160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智能家居。</w:t>
      </w:r>
    </w:p>
    <w:p>
      <w:pPr>
        <w:pStyle w:val="6"/>
        <w:numPr>
          <w:ilvl w:val="0"/>
          <w:numId w:val="10"/>
        </w:numPr>
        <w:tabs>
          <w:tab w:val="left" w:pos="2337"/>
        </w:tabs>
        <w:spacing w:before="161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智能楼宇。</w:t>
      </w:r>
    </w:p>
    <w:p>
      <w:pPr>
        <w:pStyle w:val="6"/>
        <w:numPr>
          <w:ilvl w:val="0"/>
          <w:numId w:val="10"/>
        </w:numPr>
        <w:tabs>
          <w:tab w:val="left" w:pos="2337"/>
        </w:tabs>
        <w:spacing w:before="160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智能物流。</w:t>
      </w:r>
    </w:p>
    <w:p>
      <w:pPr>
        <w:pStyle w:val="6"/>
        <w:numPr>
          <w:ilvl w:val="0"/>
          <w:numId w:val="10"/>
        </w:numPr>
        <w:tabs>
          <w:tab w:val="left" w:pos="2337"/>
        </w:tabs>
        <w:spacing w:before="161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智能交通。</w:t>
      </w:r>
    </w:p>
    <w:p>
      <w:pPr>
        <w:pStyle w:val="6"/>
        <w:numPr>
          <w:ilvl w:val="0"/>
          <w:numId w:val="10"/>
        </w:numPr>
        <w:tabs>
          <w:tab w:val="left" w:pos="2337"/>
        </w:tabs>
        <w:spacing w:before="160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智慧养老。</w:t>
      </w:r>
    </w:p>
    <w:p>
      <w:pPr>
        <w:pStyle w:val="6"/>
        <w:numPr>
          <w:ilvl w:val="0"/>
          <w:numId w:val="10"/>
        </w:numPr>
        <w:tabs>
          <w:tab w:val="left" w:pos="2337"/>
        </w:tabs>
        <w:spacing w:before="161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智慧社区。</w:t>
      </w:r>
    </w:p>
    <w:p>
      <w:pPr>
        <w:pStyle w:val="6"/>
        <w:numPr>
          <w:ilvl w:val="0"/>
          <w:numId w:val="10"/>
        </w:numPr>
        <w:tabs>
          <w:tab w:val="left" w:pos="2337"/>
        </w:tabs>
        <w:spacing w:before="160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智慧园区。</w:t>
      </w:r>
    </w:p>
    <w:p>
      <w:pPr>
        <w:pStyle w:val="6"/>
        <w:numPr>
          <w:ilvl w:val="0"/>
          <w:numId w:val="10"/>
        </w:numPr>
        <w:tabs>
          <w:tab w:val="left" w:pos="2337"/>
        </w:tabs>
        <w:spacing w:before="161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智慧农业。</w:t>
      </w:r>
    </w:p>
    <w:p>
      <w:pPr>
        <w:pStyle w:val="6"/>
        <w:numPr>
          <w:ilvl w:val="0"/>
          <w:numId w:val="10"/>
        </w:numPr>
        <w:tabs>
          <w:tab w:val="left" w:pos="2337"/>
        </w:tabs>
        <w:spacing w:before="160" w:after="0" w:line="240" w:lineRule="auto"/>
        <w:ind w:left="2336" w:right="0" w:hanging="602"/>
        <w:jc w:val="left"/>
        <w:rPr>
          <w:sz w:val="24"/>
        </w:rPr>
      </w:pPr>
      <w:r>
        <w:rPr>
          <w:sz w:val="24"/>
        </w:rPr>
        <w:t>智慧工厂。</w:t>
      </w:r>
    </w:p>
    <w:p>
      <w:pPr>
        <w:pStyle w:val="6"/>
        <w:numPr>
          <w:ilvl w:val="2"/>
          <w:numId w:val="1"/>
        </w:numPr>
        <w:tabs>
          <w:tab w:val="left" w:pos="1971"/>
        </w:tabs>
        <w:spacing w:before="161" w:after="0" w:line="240" w:lineRule="auto"/>
        <w:ind w:left="1970" w:right="0" w:hanging="72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安全生产与环境保护知识</w:t>
      </w:r>
    </w:p>
    <w:p>
      <w:pPr>
        <w:pStyle w:val="6"/>
        <w:numPr>
          <w:ilvl w:val="0"/>
          <w:numId w:val="11"/>
        </w:numPr>
        <w:tabs>
          <w:tab w:val="left" w:pos="2332"/>
        </w:tabs>
        <w:spacing w:before="160" w:after="0" w:line="240" w:lineRule="auto"/>
        <w:ind w:left="2331" w:right="0" w:hanging="602"/>
        <w:jc w:val="left"/>
        <w:rPr>
          <w:sz w:val="24"/>
        </w:rPr>
      </w:pPr>
      <w:r>
        <w:rPr>
          <w:sz w:val="24"/>
        </w:rPr>
        <w:t>安全防火相关知识</w:t>
      </w:r>
    </w:p>
    <w:p>
      <w:pPr>
        <w:pStyle w:val="6"/>
        <w:numPr>
          <w:ilvl w:val="0"/>
          <w:numId w:val="11"/>
        </w:numPr>
        <w:tabs>
          <w:tab w:val="left" w:pos="2332"/>
        </w:tabs>
        <w:spacing w:before="161" w:after="0" w:line="240" w:lineRule="auto"/>
        <w:ind w:left="2331" w:right="0" w:hanging="602"/>
        <w:jc w:val="left"/>
        <w:rPr>
          <w:sz w:val="24"/>
        </w:rPr>
      </w:pPr>
      <w:r>
        <w:rPr>
          <w:sz w:val="24"/>
        </w:rPr>
        <w:t>安全用电相关知识。</w:t>
      </w:r>
    </w:p>
    <w:p>
      <w:pPr>
        <w:pStyle w:val="6"/>
        <w:numPr>
          <w:ilvl w:val="0"/>
          <w:numId w:val="11"/>
        </w:numPr>
        <w:tabs>
          <w:tab w:val="left" w:pos="2332"/>
        </w:tabs>
        <w:spacing w:before="160" w:after="0" w:line="240" w:lineRule="auto"/>
        <w:ind w:left="2331" w:right="0" w:hanging="602"/>
        <w:jc w:val="left"/>
        <w:rPr>
          <w:sz w:val="24"/>
        </w:rPr>
      </w:pPr>
      <w:r>
        <w:rPr>
          <w:sz w:val="24"/>
        </w:rPr>
        <w:t>环境保护相关知识。</w:t>
      </w:r>
    </w:p>
    <w:p>
      <w:pPr>
        <w:pStyle w:val="6"/>
        <w:numPr>
          <w:ilvl w:val="0"/>
          <w:numId w:val="11"/>
        </w:numPr>
        <w:tabs>
          <w:tab w:val="left" w:pos="2332"/>
        </w:tabs>
        <w:spacing w:before="161" w:after="0" w:line="240" w:lineRule="auto"/>
        <w:ind w:left="2331" w:right="0" w:hanging="602"/>
        <w:jc w:val="left"/>
        <w:rPr>
          <w:sz w:val="24"/>
        </w:rPr>
      </w:pPr>
      <w:r>
        <w:rPr>
          <w:sz w:val="24"/>
        </w:rPr>
        <w:t>现场急救知识。</w:t>
      </w:r>
    </w:p>
    <w:p>
      <w:pPr>
        <w:pStyle w:val="6"/>
        <w:numPr>
          <w:ilvl w:val="0"/>
          <w:numId w:val="11"/>
        </w:numPr>
        <w:tabs>
          <w:tab w:val="left" w:pos="2332"/>
        </w:tabs>
        <w:spacing w:before="160" w:after="0" w:line="240" w:lineRule="auto"/>
        <w:ind w:left="2331" w:right="0" w:hanging="602"/>
        <w:jc w:val="left"/>
        <w:rPr>
          <w:sz w:val="24"/>
        </w:rPr>
      </w:pPr>
      <w:r>
        <w:rPr>
          <w:sz w:val="24"/>
        </w:rPr>
        <w:t>作业安全管理知识。</w:t>
      </w:r>
    </w:p>
    <w:p>
      <w:pPr>
        <w:pStyle w:val="6"/>
        <w:numPr>
          <w:ilvl w:val="0"/>
          <w:numId w:val="11"/>
        </w:numPr>
        <w:tabs>
          <w:tab w:val="left" w:pos="2332"/>
        </w:tabs>
        <w:spacing w:before="161" w:after="0" w:line="240" w:lineRule="auto"/>
        <w:ind w:left="2331" w:right="0" w:hanging="602"/>
        <w:jc w:val="left"/>
        <w:rPr>
          <w:sz w:val="24"/>
        </w:rPr>
      </w:pPr>
      <w:r>
        <w:rPr>
          <w:sz w:val="24"/>
        </w:rPr>
        <w:t>安全生产操作规范。</w:t>
      </w:r>
    </w:p>
    <w:p>
      <w:pPr>
        <w:pStyle w:val="6"/>
        <w:numPr>
          <w:ilvl w:val="2"/>
          <w:numId w:val="1"/>
        </w:numPr>
        <w:tabs>
          <w:tab w:val="left" w:pos="1971"/>
        </w:tabs>
        <w:spacing w:before="160" w:after="0" w:line="240" w:lineRule="auto"/>
        <w:ind w:left="1970" w:right="0" w:hanging="72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相关法律、法规知识</w:t>
      </w:r>
    </w:p>
    <w:p>
      <w:pPr>
        <w:pStyle w:val="6"/>
        <w:numPr>
          <w:ilvl w:val="0"/>
          <w:numId w:val="12"/>
        </w:numPr>
        <w:tabs>
          <w:tab w:val="left" w:pos="2332"/>
        </w:tabs>
        <w:spacing w:before="161" w:after="0" w:line="240" w:lineRule="auto"/>
        <w:ind w:left="2331" w:right="0" w:hanging="602"/>
        <w:jc w:val="left"/>
        <w:rPr>
          <w:sz w:val="24"/>
        </w:rPr>
      </w:pPr>
      <w:r>
        <w:rPr>
          <w:sz w:val="24"/>
        </w:rPr>
        <w:t>《中华人民共和国劳动法》相关知识。</w:t>
      </w:r>
    </w:p>
    <w:p>
      <w:pPr>
        <w:pStyle w:val="6"/>
        <w:numPr>
          <w:ilvl w:val="0"/>
          <w:numId w:val="12"/>
        </w:numPr>
        <w:tabs>
          <w:tab w:val="left" w:pos="2332"/>
        </w:tabs>
        <w:spacing w:before="160" w:after="0" w:line="240" w:lineRule="auto"/>
        <w:ind w:left="2331" w:right="0" w:hanging="602"/>
        <w:jc w:val="left"/>
        <w:rPr>
          <w:sz w:val="24"/>
        </w:rPr>
      </w:pPr>
      <w:r>
        <w:rPr>
          <w:sz w:val="24"/>
        </w:rPr>
        <w:t>《中华人民共和国合同法》相关知识。</w:t>
      </w:r>
    </w:p>
    <w:p>
      <w:pPr>
        <w:pStyle w:val="6"/>
        <w:numPr>
          <w:ilvl w:val="0"/>
          <w:numId w:val="12"/>
        </w:numPr>
        <w:tabs>
          <w:tab w:val="left" w:pos="2332"/>
        </w:tabs>
        <w:spacing w:before="161" w:after="0" w:line="240" w:lineRule="auto"/>
        <w:ind w:left="2331" w:right="0" w:hanging="602"/>
        <w:jc w:val="left"/>
        <w:rPr>
          <w:sz w:val="24"/>
        </w:rPr>
      </w:pPr>
      <w:r>
        <w:rPr>
          <w:sz w:val="24"/>
        </w:rPr>
        <w:t>《中华人民共和国网络安全法》相关知识。</w:t>
      </w:r>
    </w:p>
    <w:p>
      <w:pPr>
        <w:pStyle w:val="6"/>
        <w:numPr>
          <w:ilvl w:val="0"/>
          <w:numId w:val="12"/>
        </w:numPr>
        <w:tabs>
          <w:tab w:val="left" w:pos="2332"/>
        </w:tabs>
        <w:spacing w:before="160" w:after="0" w:line="240" w:lineRule="auto"/>
        <w:ind w:left="2331" w:right="0" w:hanging="602"/>
        <w:jc w:val="left"/>
        <w:rPr>
          <w:sz w:val="24"/>
        </w:rPr>
      </w:pPr>
      <w:r>
        <w:rPr>
          <w:sz w:val="24"/>
        </w:rPr>
        <w:t>《中华人民共和国知识产权法》相关知识。</w:t>
      </w:r>
    </w:p>
    <w:p>
      <w:pPr>
        <w:pStyle w:val="6"/>
        <w:numPr>
          <w:ilvl w:val="0"/>
          <w:numId w:val="12"/>
        </w:numPr>
        <w:tabs>
          <w:tab w:val="left" w:pos="2332"/>
        </w:tabs>
        <w:spacing w:before="161" w:after="0" w:line="240" w:lineRule="auto"/>
        <w:ind w:left="2331" w:right="0" w:hanging="602"/>
        <w:jc w:val="left"/>
        <w:rPr>
          <w:sz w:val="24"/>
        </w:rPr>
      </w:pPr>
      <w:r>
        <w:rPr>
          <w:sz w:val="24"/>
        </w:rPr>
        <w:t>《计算机软件保护条例》相关知识。</w:t>
      </w:r>
    </w:p>
    <w:p>
      <w:pPr>
        <w:pStyle w:val="6"/>
        <w:numPr>
          <w:ilvl w:val="0"/>
          <w:numId w:val="12"/>
        </w:numPr>
        <w:tabs>
          <w:tab w:val="left" w:pos="2332"/>
        </w:tabs>
        <w:spacing w:before="160" w:after="0" w:line="364" w:lineRule="auto"/>
        <w:ind w:left="1250" w:right="373" w:firstLine="480"/>
        <w:jc w:val="left"/>
        <w:rPr>
          <w:sz w:val="24"/>
        </w:rPr>
      </w:pPr>
      <w:r>
        <w:rPr>
          <w:spacing w:val="-1"/>
          <w:sz w:val="24"/>
        </w:rPr>
        <w:t>《中华人民共和国计算机信息网络国际联网管理暂行规定</w:t>
      </w:r>
      <w:r>
        <w:rPr>
          <w:sz w:val="24"/>
        </w:rPr>
        <w:t>实施办法》相关知识。</w:t>
      </w:r>
    </w:p>
    <w:p>
      <w:pPr>
        <w:spacing w:after="0" w:line="364" w:lineRule="auto"/>
        <w:jc w:val="left"/>
        <w:rPr>
          <w:sz w:val="24"/>
        </w:rPr>
        <w:sectPr>
          <w:pgSz w:w="11910" w:h="16840"/>
          <w:pgMar w:top="1820" w:right="1520" w:bottom="1580" w:left="1680" w:header="1513" w:footer="1385" w:gutter="0"/>
          <w:cols w:space="720" w:num="1"/>
        </w:sectPr>
      </w:pPr>
    </w:p>
    <w:p>
      <w:pPr>
        <w:pStyle w:val="2"/>
        <w:spacing w:before="5"/>
        <w:rPr>
          <w:sz w:val="15"/>
        </w:rPr>
      </w:pPr>
    </w:p>
    <w:p>
      <w:pPr>
        <w:pStyle w:val="6"/>
        <w:numPr>
          <w:ilvl w:val="0"/>
          <w:numId w:val="1"/>
        </w:numPr>
        <w:tabs>
          <w:tab w:val="left" w:pos="1610"/>
          <w:tab w:val="left" w:pos="1611"/>
        </w:tabs>
        <w:spacing w:before="66" w:after="0" w:line="240" w:lineRule="auto"/>
        <w:ind w:left="1610" w:right="0" w:hanging="36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工作要求</w:t>
      </w:r>
    </w:p>
    <w:p>
      <w:pPr>
        <w:pStyle w:val="2"/>
        <w:rPr>
          <w:rFonts w:ascii="黑体"/>
        </w:rPr>
      </w:pPr>
    </w:p>
    <w:p>
      <w:pPr>
        <w:pStyle w:val="2"/>
        <w:spacing w:before="1"/>
        <w:rPr>
          <w:rFonts w:ascii="黑体"/>
          <w:sz w:val="25"/>
        </w:rPr>
      </w:pPr>
    </w:p>
    <w:p>
      <w:pPr>
        <w:pStyle w:val="6"/>
        <w:numPr>
          <w:ilvl w:val="1"/>
          <w:numId w:val="1"/>
        </w:numPr>
        <w:tabs>
          <w:tab w:val="left" w:pos="1850"/>
          <w:tab w:val="left" w:pos="1851"/>
        </w:tabs>
        <w:spacing w:before="0" w:after="0" w:line="240" w:lineRule="auto"/>
        <w:ind w:left="1850" w:right="0" w:hanging="60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五级/初级工</w:t>
      </w:r>
    </w:p>
    <w:p>
      <w:pPr>
        <w:pStyle w:val="2"/>
        <w:spacing w:before="1"/>
        <w:rPr>
          <w:rFonts w:ascii="黑体"/>
          <w:sz w:val="6"/>
        </w:rPr>
      </w:pPr>
    </w:p>
    <w:tbl>
      <w:tblPr>
        <w:tblStyle w:val="3"/>
        <w:tblW w:w="0" w:type="auto"/>
        <w:tblInd w:w="13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284"/>
        <w:gridCol w:w="3160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6" w:type="dxa"/>
          </w:tcPr>
          <w:p>
            <w:pPr>
              <w:pStyle w:val="7"/>
              <w:spacing w:before="96" w:line="242" w:lineRule="auto"/>
              <w:ind w:left="112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职业功能</w:t>
            </w:r>
          </w:p>
        </w:tc>
        <w:tc>
          <w:tcPr>
            <w:tcW w:w="1284" w:type="dxa"/>
          </w:tcPr>
          <w:p>
            <w:pPr>
              <w:pStyle w:val="7"/>
              <w:spacing w:before="8"/>
              <w:rPr>
                <w:rFonts w:ascii="黑体"/>
                <w:sz w:val="19"/>
              </w:rPr>
            </w:pPr>
          </w:p>
          <w:p>
            <w:pPr>
              <w:pStyle w:val="7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工作内容</w:t>
            </w:r>
          </w:p>
        </w:tc>
        <w:tc>
          <w:tcPr>
            <w:tcW w:w="3160" w:type="dxa"/>
          </w:tcPr>
          <w:p>
            <w:pPr>
              <w:pStyle w:val="7"/>
              <w:spacing w:before="8"/>
              <w:rPr>
                <w:rFonts w:ascii="黑体"/>
                <w:sz w:val="19"/>
              </w:rPr>
            </w:pPr>
          </w:p>
          <w:p>
            <w:pPr>
              <w:pStyle w:val="7"/>
              <w:ind w:left="1079" w:right="1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技能要求</w:t>
            </w:r>
          </w:p>
        </w:tc>
        <w:tc>
          <w:tcPr>
            <w:tcW w:w="1894" w:type="dxa"/>
          </w:tcPr>
          <w:p>
            <w:pPr>
              <w:pStyle w:val="7"/>
              <w:spacing w:before="8"/>
              <w:rPr>
                <w:rFonts w:ascii="黑体"/>
                <w:sz w:val="19"/>
              </w:rPr>
            </w:pPr>
          </w:p>
          <w:p>
            <w:pPr>
              <w:pStyle w:val="7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相关知识要求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7"/>
              <w:spacing w:before="193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 物 联 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1.1.1 能识读物联网网络施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网络施工图识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spacing w:before="158" w:line="242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1.1 识读物联网网络施工图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工图</w:t>
            </w:r>
          </w:p>
          <w:p>
            <w:pPr>
              <w:pStyle w:val="7"/>
              <w:numPr>
                <w:ilvl w:val="2"/>
                <w:numId w:val="13"/>
              </w:numPr>
              <w:tabs>
                <w:tab w:val="left" w:pos="782"/>
              </w:tabs>
              <w:spacing w:before="4" w:after="0" w:line="242" w:lineRule="auto"/>
              <w:ind w:left="106" w:right="96" w:firstLine="0"/>
              <w:jc w:val="left"/>
              <w:rPr>
                <w:sz w:val="24"/>
              </w:rPr>
            </w:pPr>
            <w:r>
              <w:rPr>
                <w:spacing w:val="9"/>
                <w:sz w:val="24"/>
              </w:rPr>
              <w:t>能识读网络设备对应</w:t>
            </w:r>
            <w:r>
              <w:rPr>
                <w:sz w:val="24"/>
              </w:rPr>
              <w:t>的网络施工图图例</w:t>
            </w:r>
          </w:p>
          <w:p>
            <w:pPr>
              <w:pStyle w:val="7"/>
              <w:numPr>
                <w:ilvl w:val="2"/>
                <w:numId w:val="13"/>
              </w:numPr>
              <w:tabs>
                <w:tab w:val="left" w:pos="835"/>
              </w:tabs>
              <w:spacing w:before="3" w:after="0" w:line="290" w:lineRule="exact"/>
              <w:ind w:left="834" w:right="0" w:hanging="729"/>
              <w:jc w:val="left"/>
              <w:rPr>
                <w:sz w:val="24"/>
              </w:rPr>
            </w:pPr>
            <w:r>
              <w:rPr>
                <w:spacing w:val="6"/>
                <w:sz w:val="24"/>
              </w:rPr>
              <w:t>能标注网络施工图物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读方法</w:t>
            </w:r>
          </w:p>
          <w:p>
            <w:pPr>
              <w:pStyle w:val="7"/>
              <w:numPr>
                <w:ilvl w:val="2"/>
                <w:numId w:val="14"/>
              </w:numPr>
              <w:tabs>
                <w:tab w:val="left" w:pos="907"/>
              </w:tabs>
              <w:spacing w:before="4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pacing w:val="-20"/>
                <w:sz w:val="24"/>
              </w:rPr>
              <w:t>物 联 网</w:t>
            </w:r>
            <w:r>
              <w:rPr>
                <w:sz w:val="24"/>
              </w:rPr>
              <w:t>网络设备分类</w:t>
            </w:r>
          </w:p>
          <w:p>
            <w:pPr>
              <w:pStyle w:val="7"/>
              <w:numPr>
                <w:ilvl w:val="2"/>
                <w:numId w:val="14"/>
              </w:numPr>
              <w:tabs>
                <w:tab w:val="left" w:pos="907"/>
              </w:tabs>
              <w:spacing w:before="3" w:after="0" w:line="290" w:lineRule="exact"/>
              <w:ind w:left="906" w:right="0" w:hanging="800"/>
              <w:jc w:val="left"/>
              <w:rPr>
                <w:sz w:val="24"/>
              </w:rPr>
            </w:pPr>
            <w:r>
              <w:rPr>
                <w:spacing w:val="-17"/>
                <w:sz w:val="24"/>
              </w:rPr>
              <w:t>设 备 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联网网络设备安装位置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装位置标注方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7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1、</w:t>
            </w:r>
          </w:p>
        </w:tc>
        <w:tc>
          <w:tcPr>
            <w:tcW w:w="128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7"/>
              <w:spacing w:before="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1.2.1 常 用 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网络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19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1.2.1 能选用合适的网线类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19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线分类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环境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19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型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19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1.2.2 常 用 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建立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spacing w:before="19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1.2 制作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19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1.2.2 能利用网线钳等工具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19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络跳线制作工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与管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spacing w:before="19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网络跳线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19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制作网络跳线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19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具使用方法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理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19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1.2.3 能利用网络测线仪测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19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1.2.3 通 信 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试网络跳线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络数据传输协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bottom w:val="nil"/>
            </w:tcBorders>
          </w:tcPr>
          <w:p>
            <w:pPr>
              <w:pStyle w:val="7"/>
              <w:spacing w:before="4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1.3.1 能选用路由器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7"/>
              <w:spacing w:before="4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1.3.1 路 由 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1.3.2 能安装配置有线网络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的分类及原理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1.3 安装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路由器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1.3.2 路 由 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调试路由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1.3.3 能安装配置无线网络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配置方法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器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路由器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1.3.3 物 联 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1.3.4 能搭建一个物联网应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应用单元网络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</w:tcBorders>
          </w:tcPr>
          <w:p>
            <w:pPr>
              <w:pStyle w:val="7"/>
              <w:spacing w:before="2" w:line="288" w:lineRule="exact"/>
              <w:ind w:left="106"/>
              <w:rPr>
                <w:sz w:val="24"/>
              </w:rPr>
            </w:pPr>
            <w:r>
              <w:rPr>
                <w:sz w:val="24"/>
              </w:rPr>
              <w:t>用单元网络环境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7"/>
              <w:spacing w:before="2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组成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6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7"/>
              <w:spacing w:before="4" w:line="28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 常 用 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2.1.1 能识读电气原理图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气符号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2.1.2 能识读电器元件布置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2.1.2 电 器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 识 读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图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件布置知识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电气图纸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2.1.3 能识读电气安装接线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2.1.3 电 气 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图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装接线图知识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2.1.4 能识读电子电路图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2.1.4 电 子 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7"/>
              <w:spacing w:line="283" w:lineRule="exact"/>
              <w:ind w:left="107"/>
              <w:rPr>
                <w:sz w:val="24"/>
              </w:rPr>
            </w:pPr>
            <w:r>
              <w:rPr>
                <w:sz w:val="24"/>
              </w:rPr>
              <w:t>路图识图知识</w:t>
            </w:r>
          </w:p>
        </w:tc>
      </w:tr>
    </w:tbl>
    <w:p>
      <w:pPr>
        <w:spacing w:after="0" w:line="283" w:lineRule="exact"/>
        <w:rPr>
          <w:sz w:val="24"/>
        </w:rPr>
        <w:sectPr>
          <w:pgSz w:w="11910" w:h="16840"/>
          <w:pgMar w:top="1820" w:right="1520" w:bottom="1580" w:left="1680" w:header="1513" w:footer="1385" w:gutter="0"/>
          <w:cols w:space="720" w:num="1"/>
        </w:sectPr>
      </w:pPr>
    </w:p>
    <w:p>
      <w:pPr>
        <w:pStyle w:val="2"/>
        <w:spacing w:before="9"/>
        <w:rPr>
          <w:rFonts w:ascii="Times New Roman"/>
          <w:sz w:val="15"/>
        </w:rPr>
      </w:pPr>
    </w:p>
    <w:tbl>
      <w:tblPr>
        <w:tblStyle w:val="3"/>
        <w:tblW w:w="0" w:type="auto"/>
        <w:tblInd w:w="13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284"/>
        <w:gridCol w:w="3160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6" w:type="dxa"/>
          </w:tcPr>
          <w:p>
            <w:pPr>
              <w:pStyle w:val="7"/>
              <w:spacing w:before="96" w:line="242" w:lineRule="auto"/>
              <w:ind w:left="112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职业功能</w:t>
            </w:r>
          </w:p>
        </w:tc>
        <w:tc>
          <w:tcPr>
            <w:tcW w:w="1284" w:type="dxa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工作内容</w:t>
            </w:r>
          </w:p>
        </w:tc>
        <w:tc>
          <w:tcPr>
            <w:tcW w:w="3160" w:type="dxa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79" w:right="1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技能要求</w:t>
            </w:r>
          </w:p>
        </w:tc>
        <w:tc>
          <w:tcPr>
            <w:tcW w:w="1894" w:type="dxa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相关知识要求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7"/>
              <w:spacing w:before="3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 常 用 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 使 用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2.2.1 能识别并使用常用电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工工具及使用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常见电工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工工具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工具和仪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2.2.2 能识别并使用常见测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 常 用 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表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量仪表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量仪表结构原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7"/>
              <w:spacing w:before="2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理及测量方法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spacing w:line="28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2.硬</w:t>
            </w:r>
          </w:p>
        </w:tc>
        <w:tc>
          <w:tcPr>
            <w:tcW w:w="128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7"/>
              <w:spacing w:before="3" w:line="28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2.3.1 物 联 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spacing w:line="29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件设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7" w:line="285" w:lineRule="exact"/>
              <w:ind w:left="107"/>
              <w:rPr>
                <w:sz w:val="24"/>
              </w:rPr>
            </w:pPr>
            <w:r>
              <w:rPr>
                <w:sz w:val="24"/>
              </w:rPr>
              <w:t>标识的名称、类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spacing w:line="29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备安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7" w:line="285" w:lineRule="exact"/>
              <w:ind w:left="106"/>
              <w:rPr>
                <w:sz w:val="24"/>
              </w:rPr>
            </w:pPr>
            <w:r>
              <w:rPr>
                <w:sz w:val="24"/>
              </w:rPr>
              <w:t>2.3.1 能根据需求进行物联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7" w:line="285" w:lineRule="exact"/>
              <w:ind w:left="107"/>
              <w:rPr>
                <w:sz w:val="24"/>
              </w:rPr>
            </w:pPr>
            <w:r>
              <w:rPr>
                <w:sz w:val="24"/>
              </w:rPr>
              <w:t>型与规格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spacing w:line="24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装与调试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spacing w:before="163" w:line="242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8"/>
                <w:sz w:val="24"/>
              </w:rPr>
              <w:t xml:space="preserve"> 使 用</w:t>
            </w:r>
            <w:r>
              <w:rPr>
                <w:spacing w:val="22"/>
                <w:sz w:val="24"/>
              </w:rPr>
              <w:t>物联网标</w:t>
            </w:r>
            <w:r>
              <w:rPr>
                <w:sz w:val="24"/>
              </w:rPr>
              <w:t>识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网标识的选型</w:t>
            </w:r>
          </w:p>
          <w:p>
            <w:pPr>
              <w:pStyle w:val="7"/>
              <w:numPr>
                <w:ilvl w:val="2"/>
                <w:numId w:val="15"/>
              </w:numPr>
              <w:tabs>
                <w:tab w:val="left" w:pos="827"/>
              </w:tabs>
              <w:spacing w:before="4" w:after="0" w:line="240" w:lineRule="auto"/>
              <w:ind w:left="826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能制作二维码</w:t>
            </w:r>
          </w:p>
          <w:p>
            <w:pPr>
              <w:pStyle w:val="7"/>
              <w:numPr>
                <w:ilvl w:val="2"/>
                <w:numId w:val="15"/>
              </w:numPr>
              <w:tabs>
                <w:tab w:val="left" w:pos="854"/>
              </w:tabs>
              <w:spacing w:before="5" w:after="0" w:line="240" w:lineRule="auto"/>
              <w:ind w:left="853" w:right="0" w:hanging="748"/>
              <w:jc w:val="left"/>
              <w:rPr>
                <w:sz w:val="24"/>
              </w:rPr>
            </w:pPr>
            <w:r>
              <w:rPr>
                <w:spacing w:val="-20"/>
                <w:sz w:val="24"/>
              </w:rPr>
              <w:t>能 使 用 射 频 识 别</w:t>
            </w:r>
          </w:p>
          <w:p>
            <w:pPr>
              <w:pStyle w:val="7"/>
              <w:spacing w:before="4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（RFID）标签读写器进行读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numPr>
                <w:ilvl w:val="2"/>
                <w:numId w:val="16"/>
              </w:numPr>
              <w:tabs>
                <w:tab w:val="left" w:pos="907"/>
              </w:tabs>
              <w:spacing w:before="7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pacing w:val="-20"/>
                <w:sz w:val="24"/>
              </w:rPr>
              <w:t>二 维 码</w:t>
            </w:r>
            <w:r>
              <w:rPr>
                <w:sz w:val="24"/>
              </w:rPr>
              <w:t>制作方法</w:t>
            </w:r>
          </w:p>
          <w:p>
            <w:pPr>
              <w:pStyle w:val="7"/>
              <w:numPr>
                <w:ilvl w:val="2"/>
                <w:numId w:val="16"/>
              </w:numPr>
              <w:tabs>
                <w:tab w:val="left" w:pos="907"/>
              </w:tabs>
              <w:spacing w:before="3" w:after="0" w:line="240" w:lineRule="auto"/>
              <w:ind w:left="906" w:right="0" w:hanging="800"/>
              <w:jc w:val="left"/>
              <w:rPr>
                <w:sz w:val="24"/>
              </w:rPr>
            </w:pPr>
            <w:r>
              <w:rPr>
                <w:spacing w:val="-17"/>
                <w:sz w:val="24"/>
              </w:rPr>
              <w:t>射 频 识</w:t>
            </w:r>
          </w:p>
          <w:p>
            <w:pPr>
              <w:pStyle w:val="7"/>
              <w:spacing w:before="4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别标签的分类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写操作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2.3.4 物 联 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标识中信息的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7"/>
              <w:spacing w:before="2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读写方法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bottom w:val="nil"/>
            </w:tcBorders>
          </w:tcPr>
          <w:p>
            <w:pPr>
              <w:pStyle w:val="7"/>
              <w:spacing w:before="158" w:line="285" w:lineRule="exact"/>
              <w:ind w:left="106"/>
              <w:rPr>
                <w:sz w:val="24"/>
              </w:rPr>
            </w:pPr>
            <w:r>
              <w:rPr>
                <w:sz w:val="24"/>
              </w:rPr>
              <w:t>2.4.1 能根据需求选择物联</w:t>
            </w:r>
          </w:p>
        </w:tc>
        <w:tc>
          <w:tcPr>
            <w:tcW w:w="1894" w:type="dxa"/>
            <w:vMerge w:val="restart"/>
          </w:tcPr>
          <w:p>
            <w:pPr>
              <w:pStyle w:val="7"/>
              <w:numPr>
                <w:ilvl w:val="2"/>
                <w:numId w:val="17"/>
              </w:numPr>
              <w:tabs>
                <w:tab w:val="left" w:pos="907"/>
              </w:tabs>
              <w:spacing w:before="2" w:after="0" w:line="242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pacing w:val="-20"/>
                <w:sz w:val="24"/>
              </w:rPr>
              <w:t>感 知 模</w:t>
            </w:r>
            <w:r>
              <w:rPr>
                <w:spacing w:val="35"/>
                <w:sz w:val="24"/>
              </w:rPr>
              <w:t>块的功能和安</w:t>
            </w:r>
            <w:r>
              <w:rPr>
                <w:sz w:val="24"/>
              </w:rPr>
              <w:t>装方法</w:t>
            </w:r>
          </w:p>
          <w:p>
            <w:pPr>
              <w:pStyle w:val="7"/>
              <w:numPr>
                <w:ilvl w:val="2"/>
                <w:numId w:val="17"/>
              </w:numPr>
              <w:tabs>
                <w:tab w:val="left" w:pos="907"/>
              </w:tabs>
              <w:spacing w:before="5" w:after="0" w:line="242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pacing w:val="-20"/>
                <w:sz w:val="24"/>
              </w:rPr>
              <w:t>本 地 控</w:t>
            </w:r>
            <w:r>
              <w:rPr>
                <w:spacing w:val="35"/>
                <w:sz w:val="24"/>
              </w:rPr>
              <w:t>制模块的功能</w:t>
            </w:r>
            <w:r>
              <w:rPr>
                <w:sz w:val="24"/>
              </w:rPr>
              <w:t>和安装方法</w:t>
            </w:r>
          </w:p>
          <w:p>
            <w:pPr>
              <w:pStyle w:val="7"/>
              <w:numPr>
                <w:ilvl w:val="2"/>
                <w:numId w:val="17"/>
              </w:numPr>
              <w:tabs>
                <w:tab w:val="left" w:pos="907"/>
              </w:tabs>
              <w:spacing w:before="4" w:after="0" w:line="242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pacing w:val="-20"/>
                <w:sz w:val="24"/>
              </w:rPr>
              <w:t>执 行 模</w:t>
            </w:r>
            <w:r>
              <w:rPr>
                <w:spacing w:val="35"/>
                <w:sz w:val="24"/>
              </w:rPr>
              <w:t>块的功能和安</w:t>
            </w:r>
          </w:p>
          <w:p>
            <w:pPr>
              <w:pStyle w:val="7"/>
              <w:spacing w:before="3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装方法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网基础功能模块的安装位置</w:t>
            </w:r>
          </w:p>
        </w:tc>
        <w:tc>
          <w:tcPr>
            <w:tcW w:w="18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2.4 安装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2.4.2 能安装、调试感知模</w:t>
            </w:r>
          </w:p>
        </w:tc>
        <w:tc>
          <w:tcPr>
            <w:tcW w:w="18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物联网基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块</w:t>
            </w:r>
          </w:p>
        </w:tc>
        <w:tc>
          <w:tcPr>
            <w:tcW w:w="18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础功能模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2.4.3 能安装、调试本地控</w:t>
            </w:r>
          </w:p>
        </w:tc>
        <w:tc>
          <w:tcPr>
            <w:tcW w:w="18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块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制模块</w:t>
            </w:r>
          </w:p>
        </w:tc>
        <w:tc>
          <w:tcPr>
            <w:tcW w:w="18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2.4.4 能安装、调试执行模</w:t>
            </w:r>
          </w:p>
        </w:tc>
        <w:tc>
          <w:tcPr>
            <w:tcW w:w="18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</w:tcBorders>
          </w:tcPr>
          <w:p>
            <w:pPr>
              <w:pStyle w:val="7"/>
              <w:spacing w:line="305" w:lineRule="exact"/>
              <w:ind w:left="106"/>
              <w:rPr>
                <w:sz w:val="24"/>
              </w:rPr>
            </w:pPr>
            <w:r>
              <w:rPr>
                <w:sz w:val="24"/>
              </w:rPr>
              <w:t>块</w:t>
            </w:r>
          </w:p>
        </w:tc>
        <w:tc>
          <w:tcPr>
            <w:tcW w:w="18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3.1.1 能在计算机端下载或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3.1.1 计 算 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拷贝原厂物联网应用软件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操作基本知识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3.1.2 能在计算机端安装原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3.1.2 智 能 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spacing w:before="158" w:line="242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3.软件安装与使用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42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3.1 安装物联网应用软件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厂物联网应用软件</w:t>
            </w:r>
          </w:p>
          <w:p>
            <w:pPr>
              <w:pStyle w:val="7"/>
              <w:spacing w:before="2" w:line="31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3.1.3</w:t>
            </w:r>
            <w:r>
              <w:rPr>
                <w:spacing w:val="4"/>
                <w:sz w:val="24"/>
              </w:rPr>
              <w:t xml:space="preserve"> 能在手机端下载并安</w:t>
            </w:r>
            <w:r>
              <w:rPr>
                <w:spacing w:val="2"/>
                <w:sz w:val="24"/>
              </w:rPr>
              <w:t>装原厂移动端物联网应用软</w:t>
            </w:r>
            <w:r>
              <w:rPr>
                <w:spacing w:val="-30"/>
                <w:sz w:val="24"/>
              </w:rPr>
              <w:t xml:space="preserve">件 </w:t>
            </w:r>
            <w:r>
              <w:rPr>
                <w:sz w:val="24"/>
              </w:rPr>
              <w:t>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-33"/>
                <w:sz w:val="24"/>
              </w:rPr>
              <w:t xml:space="preserve"> 缩 写 为</w:t>
            </w:r>
            <w:r>
              <w:rPr>
                <w:sz w:val="24"/>
              </w:rPr>
              <w:t>App）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4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机操作基本知识</w:t>
            </w:r>
          </w:p>
          <w:p>
            <w:pPr>
              <w:pStyle w:val="7"/>
              <w:spacing w:before="3" w:line="24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3.1.3 微 信 小程序应用基本</w:t>
            </w:r>
          </w:p>
          <w:p>
            <w:pPr>
              <w:pStyle w:val="7"/>
              <w:spacing w:before="3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3.1.4 能在手机端加载原厂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3.1.4 应 用 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提供的移动端物联网应用软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序的下载与安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</w:tcBorders>
          </w:tcPr>
          <w:p>
            <w:pPr>
              <w:pStyle w:val="7"/>
              <w:spacing w:before="2" w:line="288" w:lineRule="exact"/>
              <w:ind w:left="106"/>
              <w:rPr>
                <w:sz w:val="24"/>
              </w:rPr>
            </w:pPr>
            <w:r>
              <w:rPr>
                <w:sz w:val="24"/>
              </w:rPr>
              <w:t>件微信小程序</w:t>
            </w: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7"/>
              <w:spacing w:before="2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装方法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1820" w:right="1520" w:bottom="1580" w:left="1680" w:header="1513" w:footer="1385" w:gutter="0"/>
          <w:cols w:space="720" w:num="1"/>
        </w:sectPr>
      </w:pPr>
    </w:p>
    <w:p>
      <w:pPr>
        <w:pStyle w:val="2"/>
        <w:spacing w:before="9"/>
        <w:rPr>
          <w:rFonts w:ascii="Times New Roman"/>
          <w:sz w:val="15"/>
        </w:rPr>
      </w:pPr>
    </w:p>
    <w:tbl>
      <w:tblPr>
        <w:tblStyle w:val="3"/>
        <w:tblW w:w="0" w:type="auto"/>
        <w:tblInd w:w="13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284"/>
        <w:gridCol w:w="3160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6" w:type="dxa"/>
          </w:tcPr>
          <w:p>
            <w:pPr>
              <w:pStyle w:val="7"/>
              <w:spacing w:before="96" w:line="242" w:lineRule="auto"/>
              <w:ind w:left="112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职业功能</w:t>
            </w:r>
          </w:p>
        </w:tc>
        <w:tc>
          <w:tcPr>
            <w:tcW w:w="1284" w:type="dxa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工作内容</w:t>
            </w:r>
          </w:p>
        </w:tc>
        <w:tc>
          <w:tcPr>
            <w:tcW w:w="3160" w:type="dxa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79" w:right="1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技能要求</w:t>
            </w:r>
          </w:p>
        </w:tc>
        <w:tc>
          <w:tcPr>
            <w:tcW w:w="1894" w:type="dxa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相关知识要求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70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 w:line="242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3.2 使用物联网应用软件</w:t>
            </w:r>
          </w:p>
        </w:tc>
        <w:tc>
          <w:tcPr>
            <w:tcW w:w="3160" w:type="dxa"/>
          </w:tcPr>
          <w:p>
            <w:pPr>
              <w:pStyle w:val="7"/>
              <w:numPr>
                <w:ilvl w:val="2"/>
                <w:numId w:val="18"/>
              </w:numPr>
              <w:tabs>
                <w:tab w:val="left" w:pos="835"/>
              </w:tabs>
              <w:spacing w:before="3" w:after="0" w:line="242" w:lineRule="auto"/>
              <w:ind w:left="106" w:right="96" w:firstLine="0"/>
              <w:jc w:val="left"/>
              <w:rPr>
                <w:sz w:val="24"/>
              </w:rPr>
            </w:pPr>
            <w:r>
              <w:rPr>
                <w:spacing w:val="4"/>
                <w:sz w:val="24"/>
              </w:rPr>
              <w:t>能识读物联网应用软</w:t>
            </w:r>
            <w:r>
              <w:rPr>
                <w:sz w:val="24"/>
              </w:rPr>
              <w:t>件说明书</w:t>
            </w:r>
          </w:p>
          <w:p>
            <w:pPr>
              <w:pStyle w:val="7"/>
              <w:numPr>
                <w:ilvl w:val="2"/>
                <w:numId w:val="18"/>
              </w:numPr>
              <w:tabs>
                <w:tab w:val="left" w:pos="835"/>
              </w:tabs>
              <w:spacing w:before="3" w:after="0" w:line="242" w:lineRule="auto"/>
              <w:ind w:left="106" w:right="96" w:firstLine="0"/>
              <w:jc w:val="left"/>
              <w:rPr>
                <w:sz w:val="24"/>
              </w:rPr>
            </w:pPr>
            <w:r>
              <w:rPr>
                <w:spacing w:val="4"/>
                <w:sz w:val="24"/>
              </w:rPr>
              <w:t>能根据软件说明书配</w:t>
            </w:r>
            <w:r>
              <w:rPr>
                <w:sz w:val="24"/>
              </w:rPr>
              <w:t>置物联网应用软件</w:t>
            </w:r>
          </w:p>
          <w:p>
            <w:pPr>
              <w:pStyle w:val="7"/>
              <w:numPr>
                <w:ilvl w:val="2"/>
                <w:numId w:val="18"/>
              </w:numPr>
              <w:tabs>
                <w:tab w:val="left" w:pos="782"/>
              </w:tabs>
              <w:spacing w:before="3" w:after="0" w:line="242" w:lineRule="auto"/>
              <w:ind w:left="106" w:right="96" w:firstLine="0"/>
              <w:jc w:val="left"/>
              <w:rPr>
                <w:sz w:val="24"/>
              </w:rPr>
            </w:pPr>
            <w:r>
              <w:rPr>
                <w:spacing w:val="9"/>
                <w:sz w:val="24"/>
              </w:rPr>
              <w:t>能使用物联网应用软</w:t>
            </w:r>
            <w:r>
              <w:rPr>
                <w:sz w:val="24"/>
              </w:rPr>
              <w:t>件</w:t>
            </w:r>
          </w:p>
          <w:p>
            <w:pPr>
              <w:pStyle w:val="7"/>
              <w:numPr>
                <w:ilvl w:val="2"/>
                <w:numId w:val="18"/>
              </w:numPr>
              <w:tabs>
                <w:tab w:val="left" w:pos="835"/>
              </w:tabs>
              <w:spacing w:before="3" w:after="0" w:line="242" w:lineRule="auto"/>
              <w:ind w:left="106" w:right="96" w:firstLine="0"/>
              <w:jc w:val="left"/>
              <w:rPr>
                <w:sz w:val="24"/>
              </w:rPr>
            </w:pPr>
            <w:r>
              <w:rPr>
                <w:spacing w:val="4"/>
                <w:sz w:val="24"/>
              </w:rPr>
              <w:t>能更新物联网应用软</w:t>
            </w:r>
            <w:r>
              <w:rPr>
                <w:sz w:val="24"/>
              </w:rPr>
              <w:t>件</w:t>
            </w:r>
          </w:p>
          <w:p>
            <w:pPr>
              <w:pStyle w:val="7"/>
              <w:numPr>
                <w:ilvl w:val="2"/>
                <w:numId w:val="18"/>
              </w:numPr>
              <w:tabs>
                <w:tab w:val="left" w:pos="835"/>
              </w:tabs>
              <w:spacing w:before="2" w:after="0" w:line="240" w:lineRule="auto"/>
              <w:ind w:left="834" w:right="0" w:hanging="729"/>
              <w:jc w:val="left"/>
              <w:rPr>
                <w:sz w:val="24"/>
              </w:rPr>
            </w:pPr>
            <w:r>
              <w:rPr>
                <w:spacing w:val="6"/>
                <w:sz w:val="24"/>
              </w:rPr>
              <w:t>能卸载物联网应用软</w:t>
            </w:r>
          </w:p>
          <w:p>
            <w:pPr>
              <w:pStyle w:val="7"/>
              <w:spacing w:before="5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894" w:type="dxa"/>
          </w:tcPr>
          <w:p>
            <w:pPr>
              <w:pStyle w:val="7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7"/>
              <w:numPr>
                <w:ilvl w:val="2"/>
                <w:numId w:val="19"/>
              </w:numPr>
              <w:tabs>
                <w:tab w:val="left" w:pos="907"/>
              </w:tabs>
              <w:spacing w:before="1" w:after="0" w:line="242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pacing w:val="-20"/>
                <w:sz w:val="24"/>
              </w:rPr>
              <w:t>常 用 的</w:t>
            </w:r>
            <w:r>
              <w:rPr>
                <w:spacing w:val="35"/>
                <w:sz w:val="24"/>
              </w:rPr>
              <w:t>物联网应用软</w:t>
            </w:r>
            <w:r>
              <w:rPr>
                <w:sz w:val="24"/>
              </w:rPr>
              <w:t>件分类</w:t>
            </w:r>
          </w:p>
          <w:p>
            <w:pPr>
              <w:pStyle w:val="7"/>
              <w:numPr>
                <w:ilvl w:val="2"/>
                <w:numId w:val="19"/>
              </w:numPr>
              <w:tabs>
                <w:tab w:val="left" w:pos="907"/>
              </w:tabs>
              <w:spacing w:before="4" w:after="0" w:line="242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pacing w:val="-20"/>
                <w:sz w:val="24"/>
              </w:rPr>
              <w:t>软 件 卸</w:t>
            </w:r>
            <w:r>
              <w:rPr>
                <w:spacing w:val="35"/>
                <w:sz w:val="24"/>
              </w:rPr>
              <w:t>载及更新的一</w:t>
            </w:r>
            <w:r>
              <w:rPr>
                <w:sz w:val="24"/>
              </w:rPr>
              <w:t>般方法</w:t>
            </w:r>
          </w:p>
        </w:tc>
      </w:tr>
    </w:tbl>
    <w:p>
      <w:pPr>
        <w:spacing w:after="0" w:line="242" w:lineRule="auto"/>
        <w:jc w:val="both"/>
        <w:rPr>
          <w:sz w:val="24"/>
        </w:rPr>
        <w:sectPr>
          <w:pgSz w:w="11910" w:h="16840"/>
          <w:pgMar w:top="1820" w:right="1520" w:bottom="1580" w:left="1680" w:header="1513" w:footer="1385" w:gutter="0"/>
          <w:cols w:space="720" w:num="1"/>
        </w:sectPr>
      </w:pPr>
    </w:p>
    <w:p>
      <w:pPr>
        <w:pStyle w:val="2"/>
        <w:spacing w:before="1"/>
        <w:rPr>
          <w:rFonts w:ascii="Times New Roman"/>
          <w:sz w:val="17"/>
        </w:rPr>
      </w:pPr>
    </w:p>
    <w:p>
      <w:pPr>
        <w:pStyle w:val="6"/>
        <w:numPr>
          <w:ilvl w:val="1"/>
          <w:numId w:val="1"/>
        </w:numPr>
        <w:tabs>
          <w:tab w:val="left" w:pos="1850"/>
          <w:tab w:val="left" w:pos="1851"/>
        </w:tabs>
        <w:spacing w:before="67" w:after="0" w:line="240" w:lineRule="auto"/>
        <w:ind w:left="1850" w:right="0" w:hanging="60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四级/中级工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10"/>
        </w:rPr>
      </w:pPr>
    </w:p>
    <w:tbl>
      <w:tblPr>
        <w:tblStyle w:val="3"/>
        <w:tblW w:w="0" w:type="auto"/>
        <w:tblInd w:w="1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375"/>
        <w:gridCol w:w="3146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51" w:type="dxa"/>
          </w:tcPr>
          <w:p>
            <w:pPr>
              <w:pStyle w:val="7"/>
              <w:spacing w:before="95" w:line="242" w:lineRule="auto"/>
              <w:ind w:left="184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职业功能</w:t>
            </w:r>
          </w:p>
        </w:tc>
        <w:tc>
          <w:tcPr>
            <w:tcW w:w="1375" w:type="dxa"/>
          </w:tcPr>
          <w:p>
            <w:pPr>
              <w:pStyle w:val="7"/>
              <w:spacing w:before="7"/>
              <w:rPr>
                <w:rFonts w:ascii="黑体"/>
                <w:sz w:val="19"/>
              </w:rPr>
            </w:pPr>
          </w:p>
          <w:p>
            <w:pPr>
              <w:pStyle w:val="7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工作内容</w:t>
            </w:r>
          </w:p>
        </w:tc>
        <w:tc>
          <w:tcPr>
            <w:tcW w:w="3146" w:type="dxa"/>
          </w:tcPr>
          <w:p>
            <w:pPr>
              <w:pStyle w:val="7"/>
              <w:spacing w:before="7"/>
              <w:rPr>
                <w:rFonts w:ascii="黑体"/>
                <w:sz w:val="19"/>
              </w:rPr>
            </w:pPr>
          </w:p>
          <w:p>
            <w:pPr>
              <w:pStyle w:val="7"/>
              <w:ind w:left="1072" w:right="1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技能要求</w:t>
            </w:r>
          </w:p>
        </w:tc>
        <w:tc>
          <w:tcPr>
            <w:tcW w:w="1824" w:type="dxa"/>
          </w:tcPr>
          <w:p>
            <w:pPr>
              <w:pStyle w:val="7"/>
              <w:spacing w:before="7"/>
              <w:rPr>
                <w:rFonts w:ascii="黑体"/>
                <w:sz w:val="19"/>
              </w:rPr>
            </w:pPr>
          </w:p>
          <w:p>
            <w:pPr>
              <w:pStyle w:val="7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相关知识要求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851" w:type="dxa"/>
            <w:vMerge w:val="restart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9"/>
              <w:rPr>
                <w:rFonts w:ascii="黑体"/>
                <w:sz w:val="30"/>
              </w:rPr>
            </w:pPr>
          </w:p>
          <w:p>
            <w:pPr>
              <w:pStyle w:val="7"/>
              <w:spacing w:line="242" w:lineRule="auto"/>
              <w:ind w:left="108" w:right="94"/>
              <w:rPr>
                <w:sz w:val="24"/>
              </w:rPr>
            </w:pPr>
            <w:r>
              <w:rPr>
                <w:spacing w:val="16"/>
                <w:sz w:val="24"/>
              </w:rPr>
              <w:t>1</w:t>
            </w:r>
            <w:r>
              <w:rPr>
                <w:spacing w:val="1"/>
                <w:sz w:val="24"/>
              </w:rPr>
              <w:t>、网</w:t>
            </w:r>
            <w:r>
              <w:rPr>
                <w:spacing w:val="6"/>
                <w:sz w:val="24"/>
              </w:rPr>
              <w:t>络 环</w:t>
            </w:r>
          </w:p>
          <w:p>
            <w:pPr>
              <w:pStyle w:val="7"/>
              <w:spacing w:before="3"/>
              <w:ind w:left="108"/>
              <w:rPr>
                <w:sz w:val="24"/>
              </w:rPr>
            </w:pPr>
            <w:r>
              <w:rPr>
                <w:spacing w:val="12"/>
                <w:sz w:val="24"/>
              </w:rPr>
              <w:t>境 建</w:t>
            </w:r>
          </w:p>
          <w:p>
            <w:pPr>
              <w:pStyle w:val="7"/>
              <w:spacing w:before="5" w:line="24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立 与管理</w:t>
            </w:r>
          </w:p>
        </w:tc>
        <w:tc>
          <w:tcPr>
            <w:tcW w:w="1375" w:type="dxa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71" w:line="242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6"/>
                <w:sz w:val="24"/>
              </w:rPr>
              <w:t xml:space="preserve"> 配 置</w:t>
            </w:r>
            <w:r>
              <w:rPr>
                <w:spacing w:val="-27"/>
                <w:sz w:val="24"/>
              </w:rPr>
              <w:t>物 联 网 常用 短 距 离无 线 通 信</w:t>
            </w:r>
            <w:r>
              <w:rPr>
                <w:sz w:val="24"/>
              </w:rPr>
              <w:t>网络</w:t>
            </w:r>
          </w:p>
        </w:tc>
        <w:tc>
          <w:tcPr>
            <w:tcW w:w="3146" w:type="dxa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2"/>
              <w:rPr>
                <w:rFonts w:ascii="黑体"/>
                <w:sz w:val="25"/>
              </w:rPr>
            </w:pPr>
          </w:p>
          <w:p>
            <w:pPr>
              <w:pStyle w:val="7"/>
              <w:numPr>
                <w:ilvl w:val="2"/>
                <w:numId w:val="20"/>
              </w:numPr>
              <w:tabs>
                <w:tab w:val="left" w:pos="827"/>
              </w:tabs>
              <w:spacing w:before="1" w:after="0" w:line="242" w:lineRule="auto"/>
              <w:ind w:left="106" w:right="-29" w:firstLine="0"/>
              <w:jc w:val="left"/>
              <w:rPr>
                <w:sz w:val="24"/>
              </w:rPr>
            </w:pPr>
            <w:r>
              <w:rPr>
                <w:spacing w:val="-14"/>
                <w:sz w:val="24"/>
              </w:rPr>
              <w:t>能配置紫蜂</w:t>
            </w:r>
            <w:r>
              <w:rPr>
                <w:sz w:val="24"/>
              </w:rPr>
              <w:t>（ZigBee） 网络</w:t>
            </w:r>
          </w:p>
          <w:p>
            <w:pPr>
              <w:pStyle w:val="7"/>
              <w:numPr>
                <w:ilvl w:val="2"/>
                <w:numId w:val="20"/>
              </w:numPr>
              <w:tabs>
                <w:tab w:val="left" w:pos="1028"/>
                <w:tab w:val="left" w:pos="1029"/>
                <w:tab w:val="left" w:pos="1470"/>
                <w:tab w:val="left" w:pos="1911"/>
                <w:tab w:val="left" w:pos="2353"/>
                <w:tab w:val="left" w:pos="2797"/>
              </w:tabs>
              <w:spacing w:before="2" w:after="0" w:line="240" w:lineRule="auto"/>
              <w:ind w:left="1028" w:right="0" w:hanging="923"/>
              <w:jc w:val="left"/>
              <w:rPr>
                <w:sz w:val="24"/>
              </w:rPr>
            </w:pPr>
            <w:r>
              <w:rPr>
                <w:sz w:val="24"/>
              </w:rPr>
              <w:t>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蓝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牙</w:t>
            </w:r>
          </w:p>
          <w:p>
            <w:pPr>
              <w:pStyle w:val="7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（BlueTooth）网络</w:t>
            </w:r>
          </w:p>
          <w:p>
            <w:pPr>
              <w:pStyle w:val="7"/>
              <w:numPr>
                <w:ilvl w:val="2"/>
                <w:numId w:val="20"/>
              </w:numPr>
              <w:tabs>
                <w:tab w:val="left" w:pos="767"/>
              </w:tabs>
              <w:spacing w:before="4" w:after="0" w:line="240" w:lineRule="auto"/>
              <w:ind w:left="766" w:right="0" w:hanging="661"/>
              <w:jc w:val="left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能配置 </w:t>
            </w:r>
            <w:r>
              <w:rPr>
                <w:sz w:val="24"/>
              </w:rPr>
              <w:t>WiFi</w:t>
            </w:r>
            <w:r>
              <w:rPr>
                <w:spacing w:val="-20"/>
                <w:sz w:val="24"/>
              </w:rPr>
              <w:t xml:space="preserve"> 网络</w:t>
            </w:r>
          </w:p>
        </w:tc>
        <w:tc>
          <w:tcPr>
            <w:tcW w:w="1824" w:type="dxa"/>
          </w:tcPr>
          <w:p>
            <w:pPr>
              <w:pStyle w:val="7"/>
              <w:numPr>
                <w:ilvl w:val="2"/>
                <w:numId w:val="21"/>
              </w:numPr>
              <w:tabs>
                <w:tab w:val="left" w:pos="883"/>
              </w:tabs>
              <w:spacing w:before="2" w:after="0" w:line="242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pacing w:val="31"/>
                <w:sz w:val="24"/>
              </w:rPr>
              <w:t>物联网</w:t>
            </w:r>
            <w:r>
              <w:rPr>
                <w:spacing w:val="25"/>
                <w:sz w:val="24"/>
              </w:rPr>
              <w:t>常用短距离通信协议分类与</w:t>
            </w:r>
            <w:r>
              <w:rPr>
                <w:sz w:val="24"/>
              </w:rPr>
              <w:t>工作原理</w:t>
            </w:r>
          </w:p>
          <w:p>
            <w:pPr>
              <w:pStyle w:val="7"/>
              <w:numPr>
                <w:ilvl w:val="2"/>
                <w:numId w:val="21"/>
              </w:numPr>
              <w:tabs>
                <w:tab w:val="left" w:pos="883"/>
              </w:tabs>
              <w:spacing w:before="6" w:after="0" w:line="242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pacing w:val="31"/>
                <w:sz w:val="24"/>
              </w:rPr>
              <w:t>物联网</w:t>
            </w:r>
            <w:r>
              <w:rPr>
                <w:spacing w:val="25"/>
                <w:sz w:val="24"/>
              </w:rPr>
              <w:t>常用短距离通信协议组网技</w:t>
            </w:r>
            <w:r>
              <w:rPr>
                <w:sz w:val="24"/>
              </w:rPr>
              <w:t>术</w:t>
            </w:r>
          </w:p>
          <w:p>
            <w:pPr>
              <w:pStyle w:val="7"/>
              <w:numPr>
                <w:ilvl w:val="2"/>
                <w:numId w:val="21"/>
              </w:numPr>
              <w:tabs>
                <w:tab w:val="left" w:pos="883"/>
              </w:tabs>
              <w:spacing w:before="3" w:after="0" w:line="310" w:lineRule="atLeast"/>
              <w:ind w:left="107" w:right="96" w:firstLine="0"/>
              <w:jc w:val="both"/>
              <w:rPr>
                <w:sz w:val="24"/>
              </w:rPr>
            </w:pPr>
            <w:r>
              <w:rPr>
                <w:spacing w:val="31"/>
                <w:sz w:val="24"/>
              </w:rPr>
              <w:t>物联网</w:t>
            </w:r>
            <w:r>
              <w:rPr>
                <w:spacing w:val="25"/>
                <w:sz w:val="24"/>
              </w:rPr>
              <w:t>常用短距离通信协议配置方</w:t>
            </w:r>
            <w:r>
              <w:rPr>
                <w:sz w:val="24"/>
              </w:rPr>
              <w:t>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96" w:hRule="atLeast"/>
        </w:trPr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5"/>
              </w:rPr>
            </w:pPr>
          </w:p>
          <w:p>
            <w:pPr>
              <w:pStyle w:val="7"/>
              <w:spacing w:line="242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6"/>
                <w:sz w:val="24"/>
              </w:rPr>
              <w:t xml:space="preserve"> 常 用</w:t>
            </w:r>
            <w:r>
              <w:rPr>
                <w:spacing w:val="-27"/>
                <w:sz w:val="24"/>
              </w:rPr>
              <w:t>远 距 离 无线 通 信 网</w:t>
            </w:r>
            <w:r>
              <w:rPr>
                <w:sz w:val="24"/>
              </w:rPr>
              <w:t>络</w:t>
            </w:r>
          </w:p>
        </w:tc>
        <w:tc>
          <w:tcPr>
            <w:tcW w:w="3146" w:type="dxa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5"/>
              </w:rPr>
            </w:pPr>
          </w:p>
          <w:p>
            <w:pPr>
              <w:pStyle w:val="7"/>
              <w:numPr>
                <w:ilvl w:val="2"/>
                <w:numId w:val="22"/>
              </w:numPr>
              <w:tabs>
                <w:tab w:val="left" w:pos="832"/>
              </w:tabs>
              <w:spacing w:before="0" w:after="0" w:line="242" w:lineRule="auto"/>
              <w:ind w:left="106" w:right="96" w:firstLine="0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能配置远距离无线电</w:t>
            </w:r>
            <w:r>
              <w:rPr>
                <w:sz w:val="24"/>
              </w:rPr>
              <w:t>(LoRa</w:t>
            </w:r>
            <w:r>
              <w:rPr>
                <w:spacing w:val="-40"/>
                <w:sz w:val="24"/>
              </w:rPr>
              <w:t xml:space="preserve"> 及 </w:t>
            </w:r>
            <w:r>
              <w:rPr>
                <w:sz w:val="24"/>
              </w:rPr>
              <w:t>LoRaWan)无线网络</w:t>
            </w:r>
          </w:p>
          <w:p>
            <w:pPr>
              <w:pStyle w:val="7"/>
              <w:numPr>
                <w:ilvl w:val="2"/>
                <w:numId w:val="22"/>
              </w:numPr>
              <w:tabs>
                <w:tab w:val="left" w:pos="863"/>
              </w:tabs>
              <w:spacing w:before="3" w:after="0" w:line="242" w:lineRule="auto"/>
              <w:ind w:left="106" w:right="96" w:firstLine="0"/>
              <w:jc w:val="left"/>
              <w:rPr>
                <w:sz w:val="24"/>
              </w:rPr>
            </w:pPr>
            <w:r>
              <w:rPr>
                <w:spacing w:val="29"/>
                <w:sz w:val="24"/>
              </w:rPr>
              <w:t>能配置窄带物联网</w:t>
            </w:r>
            <w:r>
              <w:rPr>
                <w:sz w:val="24"/>
              </w:rPr>
              <w:t>(NB-IoT)无线网络</w:t>
            </w:r>
          </w:p>
        </w:tc>
        <w:tc>
          <w:tcPr>
            <w:tcW w:w="1824" w:type="dxa"/>
          </w:tcPr>
          <w:p>
            <w:pPr>
              <w:pStyle w:val="7"/>
              <w:numPr>
                <w:ilvl w:val="2"/>
                <w:numId w:val="23"/>
              </w:numPr>
              <w:tabs>
                <w:tab w:val="left" w:pos="883"/>
              </w:tabs>
              <w:spacing w:before="4" w:after="0" w:line="242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pacing w:val="31"/>
                <w:sz w:val="24"/>
              </w:rPr>
              <w:t>远距离</w:t>
            </w:r>
            <w:r>
              <w:rPr>
                <w:spacing w:val="25"/>
                <w:sz w:val="24"/>
              </w:rPr>
              <w:t>无线电无线网络组成与配置</w:t>
            </w:r>
            <w:r>
              <w:rPr>
                <w:sz w:val="24"/>
              </w:rPr>
              <w:t>方法</w:t>
            </w:r>
          </w:p>
          <w:p>
            <w:pPr>
              <w:pStyle w:val="7"/>
              <w:numPr>
                <w:ilvl w:val="2"/>
                <w:numId w:val="23"/>
              </w:numPr>
              <w:tabs>
                <w:tab w:val="left" w:pos="883"/>
              </w:tabs>
              <w:spacing w:before="3" w:after="0" w:line="310" w:lineRule="atLeast"/>
              <w:ind w:left="107" w:right="96" w:firstLine="0"/>
              <w:jc w:val="both"/>
              <w:rPr>
                <w:sz w:val="24"/>
              </w:rPr>
            </w:pPr>
            <w:r>
              <w:rPr>
                <w:spacing w:val="31"/>
                <w:sz w:val="24"/>
              </w:rPr>
              <w:t>窄带物</w:t>
            </w:r>
            <w:r>
              <w:rPr>
                <w:spacing w:val="25"/>
                <w:sz w:val="24"/>
              </w:rPr>
              <w:t>联网无线网络组成与配置方</w:t>
            </w:r>
            <w:r>
              <w:rPr>
                <w:sz w:val="24"/>
              </w:rPr>
              <w:t>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2"/>
              <w:rPr>
                <w:rFonts w:ascii="黑体"/>
                <w:sz w:val="24"/>
              </w:rPr>
            </w:pPr>
          </w:p>
          <w:p>
            <w:pPr>
              <w:pStyle w:val="7"/>
              <w:spacing w:line="242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15"/>
                <w:sz w:val="24"/>
              </w:rPr>
              <w:t xml:space="preserve"> 安装配</w:t>
            </w:r>
            <w:r>
              <w:rPr>
                <w:spacing w:val="-27"/>
                <w:sz w:val="24"/>
              </w:rPr>
              <w:t>置 物 联 网</w:t>
            </w:r>
            <w:r>
              <w:rPr>
                <w:sz w:val="24"/>
              </w:rPr>
              <w:t>网关设备</w:t>
            </w:r>
          </w:p>
        </w:tc>
        <w:tc>
          <w:tcPr>
            <w:tcW w:w="3146" w:type="dxa"/>
          </w:tcPr>
          <w:p>
            <w:pPr>
              <w:pStyle w:val="7"/>
              <w:numPr>
                <w:ilvl w:val="2"/>
                <w:numId w:val="24"/>
              </w:numPr>
              <w:tabs>
                <w:tab w:val="left" w:pos="832"/>
              </w:tabs>
              <w:spacing w:before="160" w:after="0" w:line="242" w:lineRule="auto"/>
              <w:ind w:left="106" w:right="96" w:firstLine="0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能进行物联网网关设</w:t>
            </w:r>
            <w:r>
              <w:rPr>
                <w:sz w:val="24"/>
              </w:rPr>
              <w:t>备选型</w:t>
            </w:r>
          </w:p>
          <w:p>
            <w:pPr>
              <w:pStyle w:val="7"/>
              <w:numPr>
                <w:ilvl w:val="2"/>
                <w:numId w:val="24"/>
              </w:numPr>
              <w:tabs>
                <w:tab w:val="left" w:pos="827"/>
              </w:tabs>
              <w:spacing w:before="2" w:after="0" w:line="240" w:lineRule="auto"/>
              <w:ind w:left="826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能安装物联网网关</w:t>
            </w:r>
          </w:p>
          <w:p>
            <w:pPr>
              <w:pStyle w:val="7"/>
              <w:numPr>
                <w:ilvl w:val="2"/>
                <w:numId w:val="24"/>
              </w:numPr>
              <w:tabs>
                <w:tab w:val="left" w:pos="767"/>
              </w:tabs>
              <w:spacing w:before="5" w:after="0" w:line="240" w:lineRule="auto"/>
              <w:ind w:left="766" w:right="0" w:hanging="661"/>
              <w:jc w:val="left"/>
              <w:rPr>
                <w:sz w:val="24"/>
              </w:rPr>
            </w:pPr>
            <w:r>
              <w:rPr>
                <w:sz w:val="24"/>
              </w:rPr>
              <w:t>能配置物联网网关</w:t>
            </w:r>
          </w:p>
          <w:p>
            <w:pPr>
              <w:pStyle w:val="7"/>
              <w:numPr>
                <w:ilvl w:val="2"/>
                <w:numId w:val="24"/>
              </w:numPr>
              <w:tabs>
                <w:tab w:val="left" w:pos="832"/>
              </w:tabs>
              <w:spacing w:before="4" w:after="0" w:line="242" w:lineRule="auto"/>
              <w:ind w:left="106" w:right="96" w:firstLine="0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能利用物联网网关搭</w:t>
            </w:r>
            <w:r>
              <w:rPr>
                <w:sz w:val="24"/>
              </w:rPr>
              <w:t>建物联网应用场景</w:t>
            </w:r>
          </w:p>
        </w:tc>
        <w:tc>
          <w:tcPr>
            <w:tcW w:w="1824" w:type="dxa"/>
          </w:tcPr>
          <w:p>
            <w:pPr>
              <w:pStyle w:val="7"/>
              <w:numPr>
                <w:ilvl w:val="2"/>
                <w:numId w:val="25"/>
              </w:numPr>
              <w:tabs>
                <w:tab w:val="left" w:pos="756"/>
              </w:tabs>
              <w:spacing w:before="3" w:after="0" w:line="242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物联网网</w:t>
            </w:r>
            <w:r>
              <w:rPr>
                <w:spacing w:val="25"/>
                <w:sz w:val="24"/>
              </w:rPr>
              <w:t>关分类与工作</w:t>
            </w:r>
            <w:r>
              <w:rPr>
                <w:sz w:val="24"/>
              </w:rPr>
              <w:t>原理</w:t>
            </w:r>
          </w:p>
          <w:p>
            <w:pPr>
              <w:pStyle w:val="7"/>
              <w:numPr>
                <w:ilvl w:val="2"/>
                <w:numId w:val="25"/>
              </w:numPr>
              <w:tabs>
                <w:tab w:val="left" w:pos="883"/>
              </w:tabs>
              <w:spacing w:before="5" w:after="0" w:line="242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pacing w:val="31"/>
                <w:sz w:val="24"/>
              </w:rPr>
              <w:t>物联网</w:t>
            </w:r>
            <w:r>
              <w:rPr>
                <w:sz w:val="24"/>
              </w:rPr>
              <w:t>网关安装方法</w:t>
            </w:r>
          </w:p>
          <w:p>
            <w:pPr>
              <w:pStyle w:val="7"/>
              <w:numPr>
                <w:ilvl w:val="2"/>
                <w:numId w:val="25"/>
              </w:numPr>
              <w:tabs>
                <w:tab w:val="left" w:pos="756"/>
              </w:tabs>
              <w:spacing w:before="3" w:after="0" w:line="240" w:lineRule="auto"/>
              <w:ind w:left="755" w:right="0" w:hanging="649"/>
              <w:jc w:val="both"/>
              <w:rPr>
                <w:sz w:val="24"/>
              </w:rPr>
            </w:pPr>
            <w:r>
              <w:rPr>
                <w:sz w:val="24"/>
              </w:rPr>
              <w:t>物联网网</w:t>
            </w:r>
          </w:p>
          <w:p>
            <w:pPr>
              <w:pStyle w:val="7"/>
              <w:spacing w:before="4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关配置方法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68" w:line="242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15"/>
                <w:sz w:val="24"/>
              </w:rPr>
              <w:t xml:space="preserve"> 测试物</w:t>
            </w:r>
            <w:r>
              <w:rPr>
                <w:spacing w:val="-27"/>
                <w:sz w:val="24"/>
              </w:rPr>
              <w:t>联 网 网 络</w:t>
            </w:r>
            <w:r>
              <w:rPr>
                <w:sz w:val="24"/>
              </w:rPr>
              <w:t>性能</w:t>
            </w:r>
          </w:p>
        </w:tc>
        <w:tc>
          <w:tcPr>
            <w:tcW w:w="3146" w:type="dxa"/>
          </w:tcPr>
          <w:p>
            <w:pPr>
              <w:pStyle w:val="7"/>
              <w:spacing w:before="7"/>
              <w:rPr>
                <w:rFonts w:ascii="黑体"/>
                <w:sz w:val="24"/>
              </w:rPr>
            </w:pPr>
          </w:p>
          <w:p>
            <w:pPr>
              <w:pStyle w:val="7"/>
              <w:numPr>
                <w:ilvl w:val="2"/>
                <w:numId w:val="26"/>
              </w:numPr>
              <w:tabs>
                <w:tab w:val="left" w:pos="832"/>
              </w:tabs>
              <w:spacing w:before="1" w:after="0" w:line="242" w:lineRule="auto"/>
              <w:ind w:left="106" w:right="96" w:firstLine="0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能使用物联网网络软</w:t>
            </w:r>
            <w:r>
              <w:rPr>
                <w:sz w:val="24"/>
              </w:rPr>
              <w:t>件、硬件测试工具</w:t>
            </w:r>
          </w:p>
          <w:p>
            <w:pPr>
              <w:pStyle w:val="7"/>
              <w:numPr>
                <w:ilvl w:val="2"/>
                <w:numId w:val="26"/>
              </w:numPr>
              <w:tabs>
                <w:tab w:val="left" w:pos="832"/>
              </w:tabs>
              <w:spacing w:before="2" w:after="0" w:line="242" w:lineRule="auto"/>
              <w:ind w:left="106" w:right="96" w:firstLine="0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能测试物联网网络性</w:t>
            </w:r>
            <w:r>
              <w:rPr>
                <w:sz w:val="24"/>
              </w:rPr>
              <w:t>能</w:t>
            </w:r>
          </w:p>
          <w:p>
            <w:pPr>
              <w:pStyle w:val="7"/>
              <w:numPr>
                <w:ilvl w:val="2"/>
                <w:numId w:val="26"/>
              </w:numPr>
              <w:tabs>
                <w:tab w:val="left" w:pos="832"/>
              </w:tabs>
              <w:spacing w:before="3" w:after="0" w:line="242" w:lineRule="auto"/>
              <w:ind w:left="106" w:right="96" w:firstLine="0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能撰写物联网网络性</w:t>
            </w:r>
            <w:r>
              <w:rPr>
                <w:sz w:val="24"/>
              </w:rPr>
              <w:t>能测试报告</w:t>
            </w:r>
          </w:p>
        </w:tc>
        <w:tc>
          <w:tcPr>
            <w:tcW w:w="1824" w:type="dxa"/>
          </w:tcPr>
          <w:p>
            <w:pPr>
              <w:pStyle w:val="7"/>
              <w:numPr>
                <w:ilvl w:val="2"/>
                <w:numId w:val="27"/>
              </w:numPr>
              <w:tabs>
                <w:tab w:val="left" w:pos="756"/>
              </w:tabs>
              <w:spacing w:before="3" w:after="0" w:line="242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物联网网</w:t>
            </w:r>
            <w:r>
              <w:rPr>
                <w:spacing w:val="-14"/>
                <w:sz w:val="24"/>
              </w:rPr>
              <w:t>络软件、硬件测</w:t>
            </w:r>
            <w:r>
              <w:rPr>
                <w:spacing w:val="25"/>
                <w:sz w:val="24"/>
              </w:rPr>
              <w:t>试工具使用方</w:t>
            </w:r>
            <w:r>
              <w:rPr>
                <w:sz w:val="24"/>
              </w:rPr>
              <w:t>法</w:t>
            </w:r>
          </w:p>
          <w:p>
            <w:pPr>
              <w:pStyle w:val="7"/>
              <w:numPr>
                <w:ilvl w:val="2"/>
                <w:numId w:val="27"/>
              </w:numPr>
              <w:tabs>
                <w:tab w:val="left" w:pos="883"/>
              </w:tabs>
              <w:spacing w:before="6" w:after="0" w:line="242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pacing w:val="31"/>
                <w:sz w:val="24"/>
              </w:rPr>
              <w:t>物联网</w:t>
            </w:r>
            <w:r>
              <w:rPr>
                <w:sz w:val="24"/>
              </w:rPr>
              <w:t>测试规程</w:t>
            </w:r>
          </w:p>
          <w:p>
            <w:pPr>
              <w:pStyle w:val="7"/>
              <w:numPr>
                <w:ilvl w:val="2"/>
                <w:numId w:val="27"/>
              </w:numPr>
              <w:tabs>
                <w:tab w:val="left" w:pos="883"/>
              </w:tabs>
              <w:spacing w:before="3" w:after="0" w:line="240" w:lineRule="auto"/>
              <w:ind w:left="882" w:right="0" w:hanging="776"/>
              <w:jc w:val="both"/>
              <w:rPr>
                <w:sz w:val="24"/>
              </w:rPr>
            </w:pPr>
            <w:r>
              <w:rPr>
                <w:spacing w:val="37"/>
                <w:sz w:val="24"/>
              </w:rPr>
              <w:t>测试报</w:t>
            </w:r>
          </w:p>
          <w:p>
            <w:pPr>
              <w:pStyle w:val="7"/>
              <w:spacing w:before="4"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告撰写规范</w:t>
            </w:r>
          </w:p>
        </w:tc>
      </w:tr>
    </w:tbl>
    <w:p>
      <w:pPr>
        <w:spacing w:after="0" w:line="287" w:lineRule="exact"/>
        <w:rPr>
          <w:sz w:val="24"/>
        </w:rPr>
        <w:sectPr>
          <w:footerReference r:id="rId11" w:type="default"/>
          <w:footerReference r:id="rId12" w:type="even"/>
          <w:pgSz w:w="11910" w:h="16840"/>
          <w:pgMar w:top="1820" w:right="1520" w:bottom="1580" w:left="1680" w:header="1513" w:footer="1385" w:gutter="0"/>
          <w:pgNumType w:start="10"/>
          <w:cols w:space="720" w:num="1"/>
        </w:sectPr>
      </w:pPr>
    </w:p>
    <w:p>
      <w:pPr>
        <w:pStyle w:val="2"/>
        <w:spacing w:before="9"/>
        <w:rPr>
          <w:rFonts w:ascii="Times New Roman"/>
          <w:sz w:val="15"/>
        </w:rPr>
      </w:pPr>
    </w:p>
    <w:tbl>
      <w:tblPr>
        <w:tblStyle w:val="3"/>
        <w:tblW w:w="0" w:type="auto"/>
        <w:tblInd w:w="1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577"/>
        <w:gridCol w:w="797"/>
        <w:gridCol w:w="583"/>
        <w:gridCol w:w="1345"/>
        <w:gridCol w:w="1217"/>
        <w:gridCol w:w="479"/>
        <w:gridCol w:w="387"/>
        <w:gridCol w:w="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1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5" w:type="dxa"/>
            <w:gridSpan w:val="3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79" w:type="dxa"/>
            <w:tcBorders>
              <w:bottom w:val="nil"/>
              <w:right w:val="nil"/>
            </w:tcBorders>
          </w:tcPr>
          <w:p>
            <w:pPr>
              <w:pStyle w:val="7"/>
              <w:spacing w:before="2"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87" w:type="dxa"/>
            <w:tcBorders>
              <w:left w:val="nil"/>
              <w:bottom w:val="nil"/>
              <w:right w:val="nil"/>
            </w:tcBorders>
          </w:tcPr>
          <w:p>
            <w:pPr>
              <w:pStyle w:val="7"/>
              <w:spacing w:before="2" w:line="290" w:lineRule="exact"/>
              <w:ind w:left="-5"/>
              <w:rPr>
                <w:sz w:val="24"/>
              </w:rPr>
            </w:pPr>
            <w:r>
              <w:rPr>
                <w:sz w:val="24"/>
              </w:rPr>
              <w:t>.1</w:t>
            </w:r>
          </w:p>
        </w:tc>
        <w:tc>
          <w:tcPr>
            <w:tcW w:w="956" w:type="dxa"/>
            <w:tcBorders>
              <w:left w:val="nil"/>
              <w:bottom w:val="nil"/>
            </w:tcBorders>
          </w:tcPr>
          <w:p>
            <w:pPr>
              <w:pStyle w:val="7"/>
              <w:spacing w:before="2" w:line="29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物联网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58" w:line="242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15"/>
                <w:sz w:val="24"/>
              </w:rPr>
              <w:t xml:space="preserve"> 选 择</w:t>
            </w:r>
            <w:r>
              <w:rPr>
                <w:spacing w:val="-27"/>
                <w:sz w:val="24"/>
              </w:rPr>
              <w:t>物 联 网 终</w:t>
            </w:r>
            <w:r>
              <w:rPr>
                <w:sz w:val="24"/>
              </w:rPr>
              <w:t>端</w:t>
            </w:r>
          </w:p>
        </w:tc>
        <w:tc>
          <w:tcPr>
            <w:tcW w:w="3145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numPr>
                <w:ilvl w:val="2"/>
                <w:numId w:val="28"/>
              </w:numPr>
              <w:tabs>
                <w:tab w:val="left" w:pos="828"/>
              </w:tabs>
              <w:spacing w:before="158" w:after="0" w:line="240" w:lineRule="auto"/>
              <w:ind w:left="827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能勘测施工环境</w:t>
            </w:r>
          </w:p>
          <w:p>
            <w:pPr>
              <w:pStyle w:val="7"/>
              <w:numPr>
                <w:ilvl w:val="2"/>
                <w:numId w:val="28"/>
              </w:numPr>
              <w:tabs>
                <w:tab w:val="left" w:pos="833"/>
              </w:tabs>
              <w:spacing w:before="4" w:after="0" w:line="242" w:lineRule="auto"/>
              <w:ind w:left="107" w:right="94" w:firstLine="0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能根据需求选用物联</w:t>
            </w:r>
            <w:r>
              <w:rPr>
                <w:sz w:val="24"/>
              </w:rPr>
              <w:t>网终端</w:t>
            </w:r>
          </w:p>
        </w:tc>
        <w:tc>
          <w:tcPr>
            <w:tcW w:w="1822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before="2" w:line="242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终端安装点位与布线施工图</w:t>
            </w:r>
          </w:p>
          <w:p>
            <w:pPr>
              <w:pStyle w:val="7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2.1.2</w:t>
            </w:r>
            <w:r>
              <w:rPr>
                <w:spacing w:val="41"/>
                <w:sz w:val="24"/>
              </w:rPr>
              <w:t xml:space="preserve"> 物联网</w:t>
            </w:r>
          </w:p>
          <w:p>
            <w:pPr>
              <w:pStyle w:val="7"/>
              <w:spacing w:before="4" w:line="290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终端的概念、结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5" w:type="dxa"/>
            <w:gridSpan w:val="3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2" w:type="dxa"/>
            <w:gridSpan w:val="3"/>
            <w:tcBorders>
              <w:top w:val="nil"/>
            </w:tcBorders>
          </w:tcPr>
          <w:p>
            <w:pPr>
              <w:pStyle w:val="7"/>
              <w:spacing w:before="2"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构及功能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33"/>
              </w:rPr>
            </w:pPr>
          </w:p>
          <w:p>
            <w:pPr>
              <w:pStyle w:val="7"/>
              <w:spacing w:line="242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16"/>
                <w:sz w:val="24"/>
              </w:rPr>
              <w:t xml:space="preserve"> 安 装</w:t>
            </w:r>
            <w:r>
              <w:rPr>
                <w:spacing w:val="-27"/>
                <w:sz w:val="24"/>
              </w:rPr>
              <w:t>调 试 传 感</w:t>
            </w:r>
            <w:r>
              <w:rPr>
                <w:sz w:val="24"/>
              </w:rPr>
              <w:t>器</w:t>
            </w:r>
          </w:p>
        </w:tc>
        <w:tc>
          <w:tcPr>
            <w:tcW w:w="3145" w:type="dxa"/>
            <w:gridSpan w:val="3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33"/>
              </w:rPr>
            </w:pPr>
          </w:p>
          <w:p>
            <w:pPr>
              <w:pStyle w:val="7"/>
              <w:numPr>
                <w:ilvl w:val="2"/>
                <w:numId w:val="29"/>
              </w:numPr>
              <w:tabs>
                <w:tab w:val="left" w:pos="828"/>
              </w:tabs>
              <w:spacing w:before="0" w:after="0" w:line="240" w:lineRule="auto"/>
              <w:ind w:left="827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能检测传感器</w:t>
            </w:r>
          </w:p>
          <w:p>
            <w:pPr>
              <w:pStyle w:val="7"/>
              <w:numPr>
                <w:ilvl w:val="2"/>
                <w:numId w:val="29"/>
              </w:numPr>
              <w:tabs>
                <w:tab w:val="left" w:pos="828"/>
              </w:tabs>
              <w:spacing w:before="5" w:after="0" w:line="240" w:lineRule="auto"/>
              <w:ind w:left="827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能安装、调试传感器</w:t>
            </w:r>
          </w:p>
          <w:p>
            <w:pPr>
              <w:pStyle w:val="7"/>
              <w:numPr>
                <w:ilvl w:val="2"/>
                <w:numId w:val="29"/>
              </w:numPr>
              <w:tabs>
                <w:tab w:val="left" w:pos="768"/>
              </w:tabs>
              <w:spacing w:before="4" w:after="0" w:line="240" w:lineRule="auto"/>
              <w:ind w:left="767" w:right="0" w:hanging="661"/>
              <w:jc w:val="left"/>
              <w:rPr>
                <w:sz w:val="24"/>
              </w:rPr>
            </w:pPr>
            <w:r>
              <w:rPr>
                <w:sz w:val="24"/>
              </w:rPr>
              <w:t>能保养和维护传感器</w:t>
            </w:r>
          </w:p>
        </w:tc>
        <w:tc>
          <w:tcPr>
            <w:tcW w:w="1822" w:type="dxa"/>
            <w:gridSpan w:val="3"/>
            <w:tcBorders>
              <w:bottom w:val="nil"/>
            </w:tcBorders>
          </w:tcPr>
          <w:p>
            <w:pPr>
              <w:pStyle w:val="7"/>
              <w:spacing w:before="2" w:line="285" w:lineRule="exact"/>
              <w:ind w:left="109"/>
              <w:rPr>
                <w:sz w:val="24"/>
              </w:rPr>
            </w:pPr>
            <w:r>
              <w:rPr>
                <w:sz w:val="24"/>
              </w:rPr>
              <w:t>2.2.1 传感器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9"/>
              <w:rPr>
                <w:sz w:val="24"/>
              </w:rPr>
            </w:pPr>
            <w:r>
              <w:rPr>
                <w:sz w:val="24"/>
              </w:rPr>
              <w:t>的分类与工作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9"/>
              <w:rPr>
                <w:sz w:val="24"/>
              </w:rPr>
            </w:pPr>
            <w:r>
              <w:rPr>
                <w:sz w:val="24"/>
              </w:rPr>
              <w:t>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6"/>
                <w:sz w:val="24"/>
              </w:rPr>
              <w:t xml:space="preserve"> 硬</w:t>
            </w:r>
          </w:p>
          <w:p>
            <w:pPr>
              <w:pStyle w:val="7"/>
              <w:spacing w:before="4"/>
              <w:ind w:left="108"/>
              <w:rPr>
                <w:sz w:val="24"/>
              </w:rPr>
            </w:pPr>
            <w:r>
              <w:rPr>
                <w:spacing w:val="12"/>
                <w:sz w:val="24"/>
              </w:rPr>
              <w:t>件 设</w:t>
            </w:r>
          </w:p>
          <w:p>
            <w:pPr>
              <w:pStyle w:val="7"/>
              <w:spacing w:before="5"/>
              <w:ind w:left="108"/>
              <w:rPr>
                <w:sz w:val="24"/>
              </w:rPr>
            </w:pPr>
            <w:r>
              <w:rPr>
                <w:spacing w:val="12"/>
                <w:sz w:val="24"/>
              </w:rPr>
              <w:t>备 安</w:t>
            </w:r>
          </w:p>
          <w:p>
            <w:pPr>
              <w:pStyle w:val="7"/>
              <w:spacing w:before="4" w:line="24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装 与调试</w:t>
            </w:r>
          </w:p>
        </w:tc>
        <w:tc>
          <w:tcPr>
            <w:tcW w:w="137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gridSpan w:val="3"/>
            <w:tcBorders>
              <w:top w:val="nil"/>
            </w:tcBorders>
          </w:tcPr>
          <w:p>
            <w:pPr>
              <w:pStyle w:val="7"/>
              <w:numPr>
                <w:ilvl w:val="2"/>
                <w:numId w:val="30"/>
              </w:numPr>
              <w:tabs>
                <w:tab w:val="left" w:pos="885"/>
              </w:tabs>
              <w:spacing w:before="0" w:after="0" w:line="242" w:lineRule="auto"/>
              <w:ind w:left="109" w:right="92" w:firstLine="0"/>
              <w:jc w:val="both"/>
              <w:rPr>
                <w:sz w:val="24"/>
              </w:rPr>
            </w:pPr>
            <w:r>
              <w:rPr>
                <w:spacing w:val="31"/>
                <w:sz w:val="24"/>
              </w:rPr>
              <w:t>传感器</w:t>
            </w:r>
            <w:r>
              <w:rPr>
                <w:spacing w:val="-14"/>
                <w:sz w:val="24"/>
              </w:rPr>
              <w:t>的安装、调试方</w:t>
            </w:r>
            <w:r>
              <w:rPr>
                <w:sz w:val="24"/>
              </w:rPr>
              <w:t>法</w:t>
            </w:r>
          </w:p>
          <w:p>
            <w:pPr>
              <w:pStyle w:val="7"/>
              <w:numPr>
                <w:ilvl w:val="2"/>
                <w:numId w:val="30"/>
              </w:numPr>
              <w:tabs>
                <w:tab w:val="left" w:pos="885"/>
              </w:tabs>
              <w:spacing w:before="1" w:after="0" w:line="242" w:lineRule="auto"/>
              <w:ind w:left="109" w:right="92" w:firstLine="0"/>
              <w:jc w:val="both"/>
              <w:rPr>
                <w:sz w:val="24"/>
              </w:rPr>
            </w:pPr>
            <w:r>
              <w:rPr>
                <w:spacing w:val="31"/>
                <w:sz w:val="24"/>
              </w:rPr>
              <w:t>传感器</w:t>
            </w:r>
            <w:r>
              <w:rPr>
                <w:spacing w:val="25"/>
                <w:sz w:val="24"/>
              </w:rPr>
              <w:t>的保养与维护</w:t>
            </w:r>
          </w:p>
          <w:p>
            <w:pPr>
              <w:pStyle w:val="7"/>
              <w:spacing w:before="3"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5" w:type="dxa"/>
            <w:gridSpan w:val="3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2" w:type="dxa"/>
            <w:gridSpan w:val="3"/>
            <w:tcBorders>
              <w:bottom w:val="nil"/>
            </w:tcBorders>
          </w:tcPr>
          <w:p>
            <w:pPr>
              <w:pStyle w:val="7"/>
              <w:spacing w:before="4"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2.3.1 执行器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5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2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的分类与工作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5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2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  <w:tcBorders>
              <w:top w:val="nil"/>
              <w:bottom w:val="nil"/>
              <w:right w:val="nil"/>
            </w:tcBorders>
          </w:tcPr>
          <w:p>
            <w:pPr>
              <w:pStyle w:val="7"/>
              <w:spacing w:before="2" w:line="290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</w:tcBorders>
          </w:tcPr>
          <w:p>
            <w:pPr>
              <w:pStyle w:val="7"/>
              <w:spacing w:before="2" w:line="29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安 装</w:t>
            </w:r>
          </w:p>
        </w:tc>
        <w:tc>
          <w:tcPr>
            <w:tcW w:w="3145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2.3.1 能检测执行器</w:t>
            </w:r>
          </w:p>
        </w:tc>
        <w:tc>
          <w:tcPr>
            <w:tcW w:w="1822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2.3.2 执行器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pacing w:val="-24"/>
                <w:sz w:val="24"/>
              </w:rPr>
              <w:t>调 试 执 行</w:t>
            </w:r>
          </w:p>
        </w:tc>
        <w:tc>
          <w:tcPr>
            <w:tcW w:w="3145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2.3.2 能安装、调试执行器</w:t>
            </w:r>
          </w:p>
        </w:tc>
        <w:tc>
          <w:tcPr>
            <w:tcW w:w="1822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的安装、调试方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器</w:t>
            </w:r>
          </w:p>
        </w:tc>
        <w:tc>
          <w:tcPr>
            <w:tcW w:w="3145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2.3.3 能保养和维护执行器</w:t>
            </w:r>
          </w:p>
        </w:tc>
        <w:tc>
          <w:tcPr>
            <w:tcW w:w="1822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5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2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2.3.3 执行器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5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2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保养与维护方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5" w:type="dxa"/>
            <w:gridSpan w:val="3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2" w:type="dxa"/>
            <w:gridSpan w:val="3"/>
            <w:tcBorders>
              <w:top w:val="nil"/>
            </w:tcBorders>
          </w:tcPr>
          <w:p>
            <w:pPr>
              <w:pStyle w:val="7"/>
              <w:spacing w:before="2" w:line="288" w:lineRule="exact"/>
              <w:ind w:left="109"/>
              <w:rPr>
                <w:sz w:val="24"/>
              </w:rPr>
            </w:pPr>
            <w:r>
              <w:rPr>
                <w:sz w:val="24"/>
              </w:rPr>
              <w:t>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51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5" w:type="dxa"/>
            <w:gridSpan w:val="3"/>
            <w:tcBorders>
              <w:bottom w:val="nil"/>
            </w:tcBorders>
          </w:tcPr>
          <w:p>
            <w:pPr>
              <w:pStyle w:val="7"/>
              <w:spacing w:before="3" w:line="28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3.1.1 能安装串口调试工具</w:t>
            </w:r>
          </w:p>
        </w:tc>
        <w:tc>
          <w:tcPr>
            <w:tcW w:w="1822" w:type="dxa"/>
            <w:gridSpan w:val="3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2"/>
                <w:numId w:val="31"/>
              </w:numPr>
              <w:tabs>
                <w:tab w:val="left" w:pos="885"/>
              </w:tabs>
              <w:spacing w:before="196" w:after="0" w:line="242" w:lineRule="auto"/>
              <w:ind w:left="109" w:right="92" w:firstLine="0"/>
              <w:jc w:val="both"/>
              <w:rPr>
                <w:sz w:val="24"/>
              </w:rPr>
            </w:pPr>
            <w:r>
              <w:rPr>
                <w:spacing w:val="31"/>
                <w:sz w:val="24"/>
              </w:rPr>
              <w:t>串口通</w:t>
            </w:r>
            <w:r>
              <w:rPr>
                <w:sz w:val="24"/>
              </w:rPr>
              <w:t>信的基本知识</w:t>
            </w:r>
          </w:p>
          <w:p>
            <w:pPr>
              <w:pStyle w:val="7"/>
              <w:numPr>
                <w:ilvl w:val="2"/>
                <w:numId w:val="31"/>
              </w:numPr>
              <w:tabs>
                <w:tab w:val="left" w:pos="830"/>
              </w:tabs>
              <w:spacing w:before="2" w:after="0" w:line="242" w:lineRule="auto"/>
              <w:ind w:left="109" w:right="20" w:firstLine="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二进制、</w:t>
            </w:r>
            <w:r>
              <w:rPr>
                <w:spacing w:val="27"/>
                <w:sz w:val="24"/>
              </w:rPr>
              <w:t>十六进制及中文汉字编码基本知识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5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软件</w:t>
            </w:r>
          </w:p>
        </w:tc>
        <w:tc>
          <w:tcPr>
            <w:tcW w:w="182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5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3.1.2 能查询到本机当前串</w:t>
            </w:r>
          </w:p>
        </w:tc>
        <w:tc>
          <w:tcPr>
            <w:tcW w:w="182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33"/>
              </w:rPr>
            </w:pPr>
          </w:p>
          <w:p>
            <w:pPr>
              <w:pStyle w:val="7"/>
              <w:spacing w:line="28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 软</w:t>
            </w: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53" w:line="242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16"/>
                <w:sz w:val="24"/>
              </w:rPr>
              <w:t xml:space="preserve"> 使 用</w:t>
            </w:r>
            <w:r>
              <w:rPr>
                <w:spacing w:val="-27"/>
                <w:sz w:val="24"/>
              </w:rPr>
              <w:t>串 口 调 试</w:t>
            </w:r>
            <w:r>
              <w:rPr>
                <w:sz w:val="24"/>
              </w:rPr>
              <w:t>工具软件</w:t>
            </w:r>
          </w:p>
        </w:tc>
        <w:tc>
          <w:tcPr>
            <w:tcW w:w="3145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line="30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口 和 </w:t>
            </w:r>
            <w:r>
              <w:fldChar w:fldCharType="begin"/>
            </w:r>
            <w:r>
              <w:instrText xml:space="preserve"> HYPERLINK "https://baike.baidu.com/item/%E9%80%9A%E7%94%A8%E4%B8%B2%E8%A1%8C%E6%80%BB%E7%BA%BF/8635470" \h </w:instrText>
            </w:r>
            <w:r>
              <w:fldChar w:fldCharType="separate"/>
            </w:r>
            <w:r>
              <w:rPr>
                <w:sz w:val="24"/>
              </w:rPr>
              <w:t>通 用 串 行 总 线</w:t>
            </w:r>
            <w:r>
              <w:rPr>
                <w:sz w:val="24"/>
              </w:rPr>
              <w:fldChar w:fldCharType="end"/>
            </w:r>
          </w:p>
          <w:p>
            <w:pPr>
              <w:pStyle w:val="7"/>
              <w:spacing w:before="4" w:line="242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（Universal Serial Bus， 简称 USB）端口号</w:t>
            </w:r>
          </w:p>
          <w:p>
            <w:pPr>
              <w:pStyle w:val="7"/>
              <w:spacing w:before="3"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3.1.3 能配置串口调试工具</w:t>
            </w:r>
          </w:p>
        </w:tc>
        <w:tc>
          <w:tcPr>
            <w:tcW w:w="182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8"/>
              <w:rPr>
                <w:sz w:val="24"/>
              </w:rPr>
            </w:pPr>
            <w:r>
              <w:rPr>
                <w:sz w:val="24"/>
              </w:rPr>
              <w:t>件 安</w:t>
            </w: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5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软件的参数</w:t>
            </w:r>
          </w:p>
        </w:tc>
        <w:tc>
          <w:tcPr>
            <w:tcW w:w="182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8"/>
              <w:rPr>
                <w:sz w:val="24"/>
              </w:rPr>
            </w:pPr>
            <w:r>
              <w:rPr>
                <w:sz w:val="24"/>
              </w:rPr>
              <w:t>装 与</w:t>
            </w: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5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3.1.4 能使用串口调试工具</w:t>
            </w:r>
          </w:p>
        </w:tc>
        <w:tc>
          <w:tcPr>
            <w:tcW w:w="182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spacing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使用</w:t>
            </w:r>
          </w:p>
        </w:tc>
        <w:tc>
          <w:tcPr>
            <w:tcW w:w="1374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5" w:type="dxa"/>
            <w:gridSpan w:val="3"/>
            <w:tcBorders>
              <w:top w:val="nil"/>
            </w:tcBorders>
          </w:tcPr>
          <w:p>
            <w:pPr>
              <w:pStyle w:val="7"/>
              <w:spacing w:line="283" w:lineRule="exact"/>
              <w:ind w:left="107"/>
              <w:rPr>
                <w:sz w:val="24"/>
              </w:rPr>
            </w:pPr>
            <w:r>
              <w:rPr>
                <w:sz w:val="24"/>
              </w:rPr>
              <w:t>软件调试串口设备</w:t>
            </w:r>
          </w:p>
        </w:tc>
        <w:tc>
          <w:tcPr>
            <w:tcW w:w="182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5" w:type="dxa"/>
            <w:gridSpan w:val="3"/>
            <w:tcBorders>
              <w:bottom w:val="nil"/>
            </w:tcBorders>
          </w:tcPr>
          <w:p>
            <w:pPr>
              <w:pStyle w:val="7"/>
              <w:spacing w:before="3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3.2.1 能安装网际协议地址</w:t>
            </w:r>
          </w:p>
        </w:tc>
        <w:tc>
          <w:tcPr>
            <w:tcW w:w="1822" w:type="dxa"/>
            <w:gridSpan w:val="3"/>
            <w:tcBorders>
              <w:bottom w:val="nil"/>
            </w:tcBorders>
          </w:tcPr>
          <w:p>
            <w:pPr>
              <w:pStyle w:val="7"/>
              <w:spacing w:before="3"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3.2.1 物理地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  <w:tcBorders>
              <w:top w:val="nil"/>
              <w:bottom w:val="nil"/>
              <w:right w:val="nil"/>
            </w:tcBorders>
          </w:tcPr>
          <w:p>
            <w:pPr>
              <w:pStyle w:val="7"/>
              <w:spacing w:before="2" w:line="290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</w:tcBorders>
          </w:tcPr>
          <w:p>
            <w:pPr>
              <w:pStyle w:val="7"/>
              <w:spacing w:before="2" w:line="29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使 用</w:t>
            </w:r>
          </w:p>
        </w:tc>
        <w:tc>
          <w:tcPr>
            <w:tcW w:w="583" w:type="dxa"/>
            <w:tcBorders>
              <w:top w:val="nil"/>
              <w:bottom w:val="nil"/>
              <w:right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（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spacing w:before="2" w:line="290" w:lineRule="exact"/>
              <w:ind w:left="242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</w:tcBorders>
          </w:tcPr>
          <w:p>
            <w:pPr>
              <w:pStyle w:val="7"/>
              <w:spacing w:before="2" w:line="290" w:lineRule="exact"/>
              <w:ind w:left="155"/>
              <w:rPr>
                <w:sz w:val="24"/>
              </w:rPr>
            </w:pPr>
            <w:r>
              <w:rPr>
                <w:sz w:val="24"/>
              </w:rPr>
              <w:t>Protocol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>
            <w:pPr>
              <w:pStyle w:val="7"/>
              <w:spacing w:before="2"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址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spacing w:before="2" w:line="290" w:lineRule="exact"/>
              <w:ind w:left="139"/>
              <w:rPr>
                <w:sz w:val="24"/>
              </w:rPr>
            </w:pPr>
            <w:r>
              <w:rPr>
                <w:sz w:val="24"/>
              </w:rPr>
              <w:t>（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</w:tcBorders>
          </w:tcPr>
          <w:p>
            <w:pPr>
              <w:pStyle w:val="7"/>
              <w:spacing w:before="2" w:line="29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Media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IP 地址扫</w:t>
            </w:r>
          </w:p>
        </w:tc>
        <w:tc>
          <w:tcPr>
            <w:tcW w:w="3145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Address，简称 IP 地址）扫</w:t>
            </w:r>
          </w:p>
        </w:tc>
        <w:tc>
          <w:tcPr>
            <w:tcW w:w="1822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Access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pacing w:val="-24"/>
                <w:sz w:val="24"/>
              </w:rPr>
              <w:t>描 工 具 软</w:t>
            </w:r>
          </w:p>
        </w:tc>
        <w:tc>
          <w:tcPr>
            <w:tcW w:w="3145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描工具软件</w:t>
            </w:r>
          </w:p>
        </w:tc>
        <w:tc>
          <w:tcPr>
            <w:tcW w:w="1822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3145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3.2.2 能使用 IP 地址扫描</w:t>
            </w:r>
          </w:p>
        </w:tc>
        <w:tc>
          <w:tcPr>
            <w:tcW w:w="1822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Address，简称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51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5" w:type="dxa"/>
            <w:gridSpan w:val="3"/>
            <w:tcBorders>
              <w:top w:val="nil"/>
            </w:tcBorders>
          </w:tcPr>
          <w:p>
            <w:pPr>
              <w:pStyle w:val="7"/>
              <w:spacing w:before="2"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工具软件扫描局域网内的IP</w:t>
            </w:r>
          </w:p>
        </w:tc>
        <w:tc>
          <w:tcPr>
            <w:tcW w:w="1822" w:type="dxa"/>
            <w:gridSpan w:val="3"/>
            <w:tcBorders>
              <w:top w:val="nil"/>
            </w:tcBorders>
          </w:tcPr>
          <w:p>
            <w:pPr>
              <w:pStyle w:val="7"/>
              <w:spacing w:before="2" w:line="287" w:lineRule="exact"/>
              <w:ind w:left="109"/>
              <w:rPr>
                <w:sz w:val="24"/>
              </w:rPr>
            </w:pPr>
            <w:r>
              <w:rPr>
                <w:sz w:val="24"/>
              </w:rPr>
              <w:t>MAC 地址）的基</w:t>
            </w:r>
          </w:p>
        </w:tc>
      </w:tr>
    </w:tbl>
    <w:p>
      <w:pPr>
        <w:spacing w:after="0" w:line="287" w:lineRule="exact"/>
        <w:rPr>
          <w:sz w:val="24"/>
        </w:rPr>
        <w:sectPr>
          <w:pgSz w:w="11910" w:h="16840"/>
          <w:pgMar w:top="1820" w:right="1520" w:bottom="1580" w:left="1680" w:header="1513" w:footer="1385" w:gutter="0"/>
          <w:cols w:space="720" w:num="1"/>
        </w:sectPr>
      </w:pPr>
    </w:p>
    <w:p>
      <w:pPr>
        <w:pStyle w:val="2"/>
        <w:spacing w:before="9"/>
        <w:rPr>
          <w:rFonts w:ascii="Times New Roman"/>
          <w:sz w:val="15"/>
        </w:rPr>
      </w:pPr>
    </w:p>
    <w:tbl>
      <w:tblPr>
        <w:tblStyle w:val="3"/>
        <w:tblW w:w="0" w:type="auto"/>
        <w:tblInd w:w="1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375"/>
        <w:gridCol w:w="3146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1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6" w:type="dxa"/>
            <w:tcBorders>
              <w:bottom w:val="nil"/>
            </w:tcBorders>
          </w:tcPr>
          <w:p>
            <w:pPr>
              <w:pStyle w:val="7"/>
              <w:spacing w:before="2" w:line="285" w:lineRule="exact"/>
              <w:ind w:left="106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1824" w:type="dxa"/>
            <w:tcBorders>
              <w:bottom w:val="nil"/>
            </w:tcBorders>
          </w:tcPr>
          <w:p>
            <w:pPr>
              <w:pStyle w:val="7"/>
              <w:spacing w:before="2" w:line="285" w:lineRule="exact"/>
              <w:ind w:left="107"/>
              <w:rPr>
                <w:sz w:val="24"/>
              </w:rPr>
            </w:pPr>
            <w:r>
              <w:rPr>
                <w:sz w:val="24"/>
              </w:rPr>
              <w:t>本知识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3.2.3 能根据 IP 地址扫描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3.2.2 网络通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工具软件的扫描结果定位目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信逻辑地址和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标主机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物理地址的映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3.2.4 能根据 IP 地址扫描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射关系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工具软件的扫描结果判断目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3.2.3 Ping 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标主机的网络连通状态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令的基本知识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>
            <w:pPr>
              <w:pStyle w:val="7"/>
              <w:tabs>
                <w:tab w:val="left" w:pos="971"/>
              </w:tabs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3.3.4</w:t>
            </w:r>
            <w:r>
              <w:rPr>
                <w:sz w:val="24"/>
              </w:rPr>
              <w:tab/>
            </w:r>
            <w:r>
              <w:rPr>
                <w:spacing w:val="7"/>
                <w:sz w:val="24"/>
              </w:rPr>
              <w:t>网际协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议 （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Protocol，简称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7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IP）相关知识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7"/>
              <w:spacing w:before="208" w:line="242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14"/>
                <w:sz w:val="24"/>
              </w:rPr>
              <w:t xml:space="preserve"> 使用</w:t>
            </w:r>
            <w:r>
              <w:fldChar w:fldCharType="begin"/>
            </w:r>
            <w:r>
              <w:instrText xml:space="preserve"> HYPERLINK "http://zhushou.360.cn/detail/index/soft_id/3260645" \h </w:instrText>
            </w:r>
            <w:r>
              <w:fldChar w:fldCharType="separate"/>
            </w:r>
            <w:r>
              <w:rPr>
                <w:spacing w:val="-16"/>
                <w:sz w:val="24"/>
              </w:rPr>
              <w:t>蓝</w:t>
            </w:r>
            <w:r>
              <w:rPr>
                <w:spacing w:val="-16"/>
                <w:sz w:val="24"/>
              </w:rPr>
              <w:fldChar w:fldCharType="end"/>
            </w:r>
            <w:r>
              <w:rPr>
                <w:spacing w:val="-27"/>
                <w:sz w:val="24"/>
              </w:rPr>
              <w:t>牙 调 试 工</w:t>
            </w:r>
            <w:r>
              <w:rPr>
                <w:sz w:val="24"/>
              </w:rPr>
              <w:t>具软件</w:t>
            </w:r>
          </w:p>
        </w:tc>
        <w:tc>
          <w:tcPr>
            <w:tcW w:w="3146" w:type="dxa"/>
          </w:tcPr>
          <w:p>
            <w:pPr>
              <w:pStyle w:val="7"/>
              <w:numPr>
                <w:ilvl w:val="2"/>
                <w:numId w:val="32"/>
              </w:numPr>
              <w:tabs>
                <w:tab w:val="left" w:pos="832"/>
              </w:tabs>
              <w:spacing w:before="52" w:after="0" w:line="242" w:lineRule="auto"/>
              <w:ind w:left="106" w:right="96" w:firstLine="0"/>
              <w:jc w:val="left"/>
              <w:rPr>
                <w:sz w:val="24"/>
              </w:rPr>
            </w:pPr>
            <w:r>
              <w:rPr>
                <w:spacing w:val="4"/>
                <w:sz w:val="24"/>
              </w:rPr>
              <w:t>能安装及配置</w:t>
            </w:r>
            <w:r>
              <w:fldChar w:fldCharType="begin"/>
            </w:r>
            <w:r>
              <w:instrText xml:space="preserve"> HYPERLINK "http://zhushou.360.cn/detail/index/soft_id/3260645" \h </w:instrText>
            </w:r>
            <w:r>
              <w:fldChar w:fldCharType="separate"/>
            </w:r>
            <w:r>
              <w:rPr>
                <w:spacing w:val="-1"/>
                <w:sz w:val="24"/>
              </w:rPr>
              <w:t>蓝牙调</w:t>
            </w:r>
            <w:r>
              <w:rPr>
                <w:spacing w:val="-1"/>
                <w:sz w:val="24"/>
              </w:rPr>
              <w:fldChar w:fldCharType="end"/>
            </w:r>
            <w:r>
              <w:rPr>
                <w:sz w:val="24"/>
              </w:rPr>
              <w:t>试工具软件</w:t>
            </w:r>
          </w:p>
          <w:p>
            <w:pPr>
              <w:pStyle w:val="7"/>
              <w:numPr>
                <w:ilvl w:val="2"/>
                <w:numId w:val="32"/>
              </w:numPr>
              <w:tabs>
                <w:tab w:val="left" w:pos="832"/>
              </w:tabs>
              <w:spacing w:before="3" w:after="0" w:line="242" w:lineRule="auto"/>
              <w:ind w:left="106" w:right="96" w:firstLine="0"/>
              <w:jc w:val="left"/>
              <w:rPr>
                <w:sz w:val="24"/>
              </w:rPr>
            </w:pPr>
            <w:r>
              <w:rPr>
                <w:spacing w:val="4"/>
                <w:sz w:val="24"/>
              </w:rPr>
              <w:t>能使用</w:t>
            </w:r>
            <w:r>
              <w:fldChar w:fldCharType="begin"/>
            </w:r>
            <w:r>
              <w:instrText xml:space="preserve"> HYPERLINK "http://zhushou.360.cn/detail/index/soft_id/3260645" \h </w:instrText>
            </w:r>
            <w:r>
              <w:fldChar w:fldCharType="separate"/>
            </w:r>
            <w:r>
              <w:rPr>
                <w:spacing w:val="1"/>
                <w:sz w:val="24"/>
              </w:rPr>
              <w:t>蓝牙调试工具</w:t>
            </w:r>
            <w:r>
              <w:rPr>
                <w:spacing w:val="1"/>
                <w:sz w:val="24"/>
              </w:rPr>
              <w:fldChar w:fldCharType="end"/>
            </w:r>
            <w:r>
              <w:rPr>
                <w:sz w:val="24"/>
              </w:rPr>
              <w:t>软件跟踪传输的蓝牙数据包</w:t>
            </w:r>
          </w:p>
        </w:tc>
        <w:tc>
          <w:tcPr>
            <w:tcW w:w="1824" w:type="dxa"/>
          </w:tcPr>
          <w:p>
            <w:pPr>
              <w:pStyle w:val="7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7"/>
              <w:spacing w:line="24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3.3.1 蓝牙通信的基本知识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7"/>
              <w:spacing w:before="159" w:line="285" w:lineRule="exact"/>
              <w:ind w:left="106"/>
              <w:rPr>
                <w:sz w:val="24"/>
              </w:rPr>
            </w:pPr>
            <w:r>
              <w:rPr>
                <w:sz w:val="24"/>
              </w:rPr>
              <w:t>3.4 使 用</w:t>
            </w:r>
          </w:p>
        </w:tc>
        <w:tc>
          <w:tcPr>
            <w:tcW w:w="3146" w:type="dxa"/>
            <w:vMerge w:val="restart"/>
          </w:tcPr>
          <w:p>
            <w:pPr>
              <w:pStyle w:val="7"/>
              <w:numPr>
                <w:ilvl w:val="2"/>
                <w:numId w:val="33"/>
              </w:numPr>
              <w:tabs>
                <w:tab w:val="left" w:pos="956"/>
                <w:tab w:val="left" w:pos="957"/>
              </w:tabs>
              <w:spacing w:before="3" w:after="0" w:line="242" w:lineRule="auto"/>
              <w:ind w:left="106" w:right="96" w:firstLine="0"/>
              <w:jc w:val="left"/>
              <w:rPr>
                <w:sz w:val="24"/>
              </w:rPr>
            </w:pPr>
            <w:r>
              <w:rPr>
                <w:spacing w:val="1"/>
                <w:sz w:val="24"/>
              </w:rPr>
              <w:t>能 安 装 并 配 置</w:t>
            </w:r>
            <w:r>
              <w:rPr>
                <w:sz w:val="24"/>
              </w:rPr>
              <w:t>ZigBee 调试工具软件</w:t>
            </w:r>
          </w:p>
          <w:p>
            <w:pPr>
              <w:pStyle w:val="7"/>
              <w:numPr>
                <w:ilvl w:val="2"/>
                <w:numId w:val="33"/>
              </w:numPr>
              <w:tabs>
                <w:tab w:val="left" w:pos="835"/>
              </w:tabs>
              <w:spacing w:before="3" w:after="0" w:line="240" w:lineRule="auto"/>
              <w:ind w:left="834" w:right="0" w:hanging="729"/>
              <w:jc w:val="left"/>
              <w:rPr>
                <w:sz w:val="24"/>
              </w:rPr>
            </w:pPr>
            <w:r>
              <w:rPr>
                <w:spacing w:val="6"/>
                <w:sz w:val="24"/>
              </w:rPr>
              <w:t xml:space="preserve">能使用 </w:t>
            </w:r>
            <w:r>
              <w:fldChar w:fldCharType="begin"/>
            </w:r>
            <w:r>
              <w:instrText xml:space="preserve"> HYPERLINK "http://zhushou.360.cn/detail/index/soft_id/3260645" \h </w:instrText>
            </w:r>
            <w:r>
              <w:fldChar w:fldCharType="separate"/>
            </w:r>
            <w:r>
              <w:rPr>
                <w:sz w:val="24"/>
              </w:rPr>
              <w:t>ZigBee</w:t>
            </w:r>
            <w:r>
              <w:rPr>
                <w:spacing w:val="4"/>
                <w:sz w:val="24"/>
              </w:rPr>
              <w:t xml:space="preserve"> 调试</w:t>
            </w:r>
            <w:r>
              <w:rPr>
                <w:spacing w:val="4"/>
                <w:sz w:val="24"/>
              </w:rPr>
              <w:fldChar w:fldCharType="end"/>
            </w:r>
          </w:p>
          <w:p>
            <w:pPr>
              <w:pStyle w:val="7"/>
              <w:spacing w:before="2" w:line="310" w:lineRule="atLeast"/>
              <w:ind w:left="106" w:right="96"/>
              <w:rPr>
                <w:sz w:val="24"/>
              </w:rPr>
            </w:pPr>
            <w:r>
              <w:rPr>
                <w:spacing w:val="-16"/>
                <w:sz w:val="24"/>
              </w:rPr>
              <w:t>工 具 软 件 跟 踪 传 输 的</w:t>
            </w:r>
            <w:r>
              <w:rPr>
                <w:sz w:val="24"/>
              </w:rPr>
              <w:t>ZigBee 数据包</w:t>
            </w:r>
          </w:p>
        </w:tc>
        <w:tc>
          <w:tcPr>
            <w:tcW w:w="1824" w:type="dxa"/>
            <w:vMerge w:val="restart"/>
          </w:tcPr>
          <w:p>
            <w:pPr>
              <w:pStyle w:val="7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42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3.4.1 ZigBee 通信的基本知识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ZigBee 调</w:t>
            </w:r>
          </w:p>
        </w:tc>
        <w:tc>
          <w:tcPr>
            <w:tcW w:w="31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pacing w:val="-24"/>
                <w:sz w:val="24"/>
              </w:rPr>
              <w:t>试 工 具 软</w:t>
            </w:r>
          </w:p>
        </w:tc>
        <w:tc>
          <w:tcPr>
            <w:tcW w:w="31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7"/>
              <w:spacing w:line="305" w:lineRule="exact"/>
              <w:ind w:left="106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31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1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7"/>
              <w:tabs>
                <w:tab w:val="left" w:pos="687"/>
              </w:tabs>
              <w:spacing w:before="3" w:line="285" w:lineRule="exact"/>
              <w:ind w:left="106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注 册</w:t>
            </w:r>
          </w:p>
        </w:tc>
        <w:tc>
          <w:tcPr>
            <w:tcW w:w="3146" w:type="dxa"/>
            <w:vMerge w:val="restart"/>
          </w:tcPr>
          <w:p>
            <w:pPr>
              <w:pStyle w:val="7"/>
              <w:numPr>
                <w:ilvl w:val="2"/>
                <w:numId w:val="34"/>
              </w:numPr>
              <w:tabs>
                <w:tab w:val="left" w:pos="827"/>
              </w:tabs>
              <w:spacing w:before="159" w:after="0" w:line="240" w:lineRule="auto"/>
              <w:ind w:left="826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能注册物联网云平台</w:t>
            </w:r>
          </w:p>
          <w:p>
            <w:pPr>
              <w:pStyle w:val="7"/>
              <w:numPr>
                <w:ilvl w:val="2"/>
                <w:numId w:val="34"/>
              </w:numPr>
              <w:tabs>
                <w:tab w:val="left" w:pos="832"/>
              </w:tabs>
              <w:spacing w:before="4" w:after="0" w:line="242" w:lineRule="auto"/>
              <w:ind w:left="106" w:right="96" w:firstLine="0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能认证物联网云平台</w:t>
            </w:r>
            <w:r>
              <w:rPr>
                <w:sz w:val="24"/>
              </w:rPr>
              <w:t>账户</w:t>
            </w:r>
          </w:p>
        </w:tc>
        <w:tc>
          <w:tcPr>
            <w:tcW w:w="1824" w:type="dxa"/>
            <w:tcBorders>
              <w:bottom w:val="nil"/>
            </w:tcBorders>
          </w:tcPr>
          <w:p>
            <w:pPr>
              <w:pStyle w:val="7"/>
              <w:spacing w:before="3" w:line="28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4.1.1 云平台操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pacing w:val="-24"/>
                <w:sz w:val="24"/>
              </w:rPr>
              <w:t>物 联 网 云</w:t>
            </w:r>
          </w:p>
        </w:tc>
        <w:tc>
          <w:tcPr>
            <w:tcW w:w="31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作方法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pacing w:val="-24"/>
                <w:sz w:val="24"/>
              </w:rPr>
              <w:t>平 台 及 认</w:t>
            </w:r>
          </w:p>
        </w:tc>
        <w:tc>
          <w:tcPr>
            <w:tcW w:w="31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4.1.2 浏览器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7"/>
              <w:spacing w:line="286" w:lineRule="exact"/>
              <w:ind w:left="106"/>
              <w:rPr>
                <w:sz w:val="24"/>
              </w:rPr>
            </w:pPr>
            <w:r>
              <w:rPr>
                <w:sz w:val="24"/>
              </w:rPr>
              <w:t>证账户</w:t>
            </w:r>
          </w:p>
        </w:tc>
        <w:tc>
          <w:tcPr>
            <w:tcW w:w="31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7"/>
              <w:spacing w:line="286" w:lineRule="exact"/>
              <w:ind w:left="107"/>
              <w:rPr>
                <w:sz w:val="24"/>
              </w:rPr>
            </w:pPr>
            <w:r>
              <w:rPr>
                <w:sz w:val="24"/>
              </w:rPr>
              <w:t>的基本知识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4" w:type="dxa"/>
            <w:tcBorders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4.2.1 网络传输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 w:right="-29"/>
              <w:rPr>
                <w:sz w:val="24"/>
              </w:rPr>
            </w:pPr>
            <w:r>
              <w:rPr>
                <w:spacing w:val="-48"/>
                <w:sz w:val="24"/>
              </w:rPr>
              <w:t>协议</w:t>
            </w:r>
            <w:r>
              <w:rPr>
                <w:sz w:val="24"/>
              </w:rPr>
              <w:t>（TCP</w:t>
            </w:r>
            <w:r>
              <w:rPr>
                <w:spacing w:val="-96"/>
                <w:sz w:val="24"/>
              </w:rPr>
              <w:t>、</w:t>
            </w:r>
            <w:r>
              <w:rPr>
                <w:spacing w:val="-3"/>
                <w:sz w:val="24"/>
              </w:rPr>
              <w:t>UDP）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的基本知识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4.2.2 应用层协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议 （ CoAP 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4.2.1 能在物联网云平台上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 w:right="-29"/>
              <w:rPr>
                <w:sz w:val="24"/>
              </w:rPr>
            </w:pPr>
            <w:r>
              <w:rPr>
                <w:sz w:val="24"/>
              </w:rPr>
              <w:t>LwM2M</w:t>
            </w:r>
            <w:r>
              <w:rPr>
                <w:spacing w:val="-120"/>
                <w:sz w:val="24"/>
              </w:rPr>
              <w:t>、</w:t>
            </w:r>
            <w:r>
              <w:rPr>
                <w:sz w:val="24"/>
              </w:rPr>
              <w:t>MQTT</w:t>
            </w:r>
            <w:r>
              <w:rPr>
                <w:spacing w:val="-36"/>
                <w:sz w:val="24"/>
              </w:rPr>
              <w:t xml:space="preserve"> 等</w:t>
            </w:r>
            <w:r>
              <w:rPr>
                <w:spacing w:val="-12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正确配置设备接入参数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的基本知识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spacing w:before="153" w:line="24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4"/>
                <w:sz w:val="24"/>
              </w:rPr>
              <w:t xml:space="preserve"> 物联</w:t>
            </w:r>
            <w:r>
              <w:rPr>
                <w:spacing w:val="6"/>
                <w:sz w:val="24"/>
              </w:rPr>
              <w:t>网 云</w:t>
            </w:r>
          </w:p>
          <w:p>
            <w:pPr>
              <w:pStyle w:val="7"/>
              <w:spacing w:before="3" w:line="24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平 台使用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7"/>
              <w:spacing w:before="158" w:line="242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16"/>
                <w:sz w:val="24"/>
              </w:rPr>
              <w:t xml:space="preserve"> 使 用</w:t>
            </w:r>
            <w:r>
              <w:rPr>
                <w:spacing w:val="-27"/>
                <w:sz w:val="24"/>
              </w:rPr>
              <w:t>物 联 网 云平 台 采 集物 联 网 设备 数 据 及</w:t>
            </w:r>
            <w:r>
              <w:rPr>
                <w:sz w:val="24"/>
              </w:rPr>
              <w:t>控制设备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>
            <w:pPr>
              <w:pStyle w:val="7"/>
              <w:numPr>
                <w:ilvl w:val="2"/>
                <w:numId w:val="35"/>
              </w:numPr>
              <w:tabs>
                <w:tab w:val="left" w:pos="832"/>
              </w:tabs>
              <w:spacing w:before="2" w:after="0" w:line="242" w:lineRule="auto"/>
              <w:ind w:left="106" w:right="96" w:firstLine="0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能在物联网云平台上</w:t>
            </w:r>
            <w:r>
              <w:rPr>
                <w:sz w:val="24"/>
              </w:rPr>
              <w:t>获取上行数据</w:t>
            </w:r>
          </w:p>
          <w:p>
            <w:pPr>
              <w:pStyle w:val="7"/>
              <w:numPr>
                <w:ilvl w:val="2"/>
                <w:numId w:val="35"/>
              </w:numPr>
              <w:tabs>
                <w:tab w:val="left" w:pos="832"/>
              </w:tabs>
              <w:spacing w:before="3" w:after="0" w:line="242" w:lineRule="auto"/>
              <w:ind w:left="106" w:right="96" w:firstLine="0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能在物联网云平台上</w:t>
            </w:r>
            <w:r>
              <w:rPr>
                <w:sz w:val="24"/>
              </w:rPr>
              <w:t>发送下行控制指令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>
            <w:pPr>
              <w:pStyle w:val="7"/>
              <w:numPr>
                <w:ilvl w:val="2"/>
                <w:numId w:val="36"/>
              </w:numPr>
              <w:tabs>
                <w:tab w:val="left" w:pos="756"/>
              </w:tabs>
              <w:spacing w:before="2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数据格式</w:t>
            </w:r>
            <w:r>
              <w:rPr>
                <w:sz w:val="24"/>
              </w:rPr>
              <w:t>的基本知识</w:t>
            </w:r>
          </w:p>
          <w:p>
            <w:pPr>
              <w:pStyle w:val="7"/>
              <w:numPr>
                <w:ilvl w:val="2"/>
                <w:numId w:val="36"/>
              </w:numPr>
              <w:tabs>
                <w:tab w:val="left" w:pos="563"/>
                <w:tab w:val="left" w:pos="756"/>
                <w:tab w:val="left" w:pos="1019"/>
                <w:tab w:val="left" w:pos="1475"/>
              </w:tabs>
              <w:spacing w:before="3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理解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JS </w:t>
            </w:r>
            <w:r>
              <w:rPr>
                <w:sz w:val="24"/>
              </w:rPr>
              <w:t>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谱</w:t>
            </w:r>
            <w:r>
              <w:fldChar w:fldCharType="begin"/>
            </w:r>
            <w:r>
              <w:instrText xml:space="preserve"> HYPERLINK "https://baike.baidu.com/item/JavaScript" \h </w:instrText>
            </w:r>
            <w:r>
              <w:fldChar w:fldCharType="separate"/>
            </w:r>
            <w:r>
              <w:rPr>
                <w:sz w:val="24"/>
              </w:rPr>
              <w:t>(JavaScript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Object</w:t>
            </w:r>
          </w:p>
          <w:p>
            <w:pPr>
              <w:pStyle w:val="7"/>
              <w:spacing w:before="5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Notation,简称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>
            <w:pPr>
              <w:pStyle w:val="7"/>
              <w:tabs>
                <w:tab w:val="left" w:pos="964"/>
              </w:tabs>
              <w:spacing w:before="2" w:line="290" w:lineRule="exact"/>
              <w:ind w:left="107"/>
              <w:rPr>
                <w:sz w:val="24"/>
              </w:rPr>
            </w:pPr>
            <w:r>
              <w:fldChar w:fldCharType="begin"/>
            </w:r>
            <w:r>
              <w:instrText xml:space="preserve"> HYPERLINK "https://baike.baidu.com/item/JSON" \h </w:instrText>
            </w:r>
            <w:r>
              <w:fldChar w:fldCharType="separate"/>
            </w:r>
            <w:r>
              <w:rPr>
                <w:sz w:val="24"/>
              </w:rPr>
              <w:t>JSON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10"/>
                <w:sz w:val="24"/>
              </w:rPr>
              <w:t>数据格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4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7"/>
              <w:spacing w:before="2" w:line="297" w:lineRule="exact"/>
              <w:ind w:left="107"/>
              <w:rPr>
                <w:sz w:val="24"/>
              </w:rPr>
            </w:pPr>
            <w:r>
              <w:rPr>
                <w:sz w:val="24"/>
              </w:rPr>
              <w:t>式</w:t>
            </w:r>
          </w:p>
        </w:tc>
      </w:tr>
    </w:tbl>
    <w:p>
      <w:pPr>
        <w:spacing w:after="0" w:line="297" w:lineRule="exact"/>
        <w:rPr>
          <w:sz w:val="24"/>
        </w:rPr>
        <w:sectPr>
          <w:pgSz w:w="11910" w:h="16840"/>
          <w:pgMar w:top="1820" w:right="1520" w:bottom="1580" w:left="1680" w:header="1513" w:footer="1385" w:gutter="0"/>
          <w:cols w:space="720" w:num="1"/>
        </w:sectPr>
      </w:pPr>
    </w:p>
    <w:p>
      <w:pPr>
        <w:pStyle w:val="2"/>
        <w:spacing w:before="9"/>
        <w:rPr>
          <w:rFonts w:ascii="Times New Roman"/>
          <w:sz w:val="15"/>
        </w:rPr>
      </w:pPr>
    </w:p>
    <w:tbl>
      <w:tblPr>
        <w:tblStyle w:val="3"/>
        <w:tblW w:w="0" w:type="auto"/>
        <w:tblInd w:w="1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375"/>
        <w:gridCol w:w="3146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46" w:hRule="atLeast"/>
        </w:trPr>
        <w:tc>
          <w:tcPr>
            <w:tcW w:w="8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820" w:right="1520" w:bottom="1580" w:left="1680" w:header="1513" w:footer="1385" w:gutter="0"/>
          <w:cols w:space="720" w:num="1"/>
        </w:sectPr>
      </w:pPr>
    </w:p>
    <w:p>
      <w:pPr>
        <w:pStyle w:val="2"/>
        <w:spacing w:before="1"/>
        <w:rPr>
          <w:rFonts w:ascii="Times New Roman"/>
          <w:sz w:val="17"/>
        </w:rPr>
      </w:pPr>
    </w:p>
    <w:p>
      <w:pPr>
        <w:pStyle w:val="6"/>
        <w:numPr>
          <w:ilvl w:val="1"/>
          <w:numId w:val="1"/>
        </w:numPr>
        <w:tabs>
          <w:tab w:val="left" w:pos="1850"/>
          <w:tab w:val="left" w:pos="1851"/>
        </w:tabs>
        <w:spacing w:before="67" w:after="0" w:line="240" w:lineRule="auto"/>
        <w:ind w:left="1850" w:right="0" w:hanging="60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三级/高级工</w:t>
      </w:r>
    </w:p>
    <w:p>
      <w:pPr>
        <w:pStyle w:val="2"/>
        <w:spacing w:before="1"/>
        <w:rPr>
          <w:rFonts w:ascii="黑体"/>
          <w:sz w:val="6"/>
        </w:rPr>
      </w:pPr>
    </w:p>
    <w:tbl>
      <w:tblPr>
        <w:tblStyle w:val="3"/>
        <w:tblW w:w="0" w:type="auto"/>
        <w:tblInd w:w="1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375"/>
        <w:gridCol w:w="3177"/>
        <w:gridCol w:w="2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0" w:hRule="atLeast"/>
        </w:trPr>
        <w:tc>
          <w:tcPr>
            <w:tcW w:w="862" w:type="dxa"/>
          </w:tcPr>
          <w:p>
            <w:pPr>
              <w:pStyle w:val="7"/>
              <w:spacing w:before="96" w:line="242" w:lineRule="auto"/>
              <w:ind w:left="191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职业功能</w:t>
            </w:r>
          </w:p>
        </w:tc>
        <w:tc>
          <w:tcPr>
            <w:tcW w:w="1375" w:type="dxa"/>
          </w:tcPr>
          <w:p>
            <w:pPr>
              <w:pStyle w:val="7"/>
              <w:spacing w:before="8"/>
              <w:rPr>
                <w:rFonts w:ascii="黑体"/>
                <w:sz w:val="19"/>
              </w:rPr>
            </w:pPr>
          </w:p>
          <w:p>
            <w:pPr>
              <w:pStyle w:val="7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工作内容</w:t>
            </w:r>
          </w:p>
        </w:tc>
        <w:tc>
          <w:tcPr>
            <w:tcW w:w="3177" w:type="dxa"/>
          </w:tcPr>
          <w:p>
            <w:pPr>
              <w:pStyle w:val="7"/>
              <w:spacing w:before="8"/>
              <w:rPr>
                <w:rFonts w:ascii="黑体"/>
                <w:sz w:val="19"/>
              </w:rPr>
            </w:pPr>
          </w:p>
          <w:p>
            <w:pPr>
              <w:pStyle w:val="7"/>
              <w:ind w:left="1087" w:right="1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技能要求</w:t>
            </w:r>
          </w:p>
        </w:tc>
        <w:tc>
          <w:tcPr>
            <w:tcW w:w="2072" w:type="dxa"/>
          </w:tcPr>
          <w:p>
            <w:pPr>
              <w:pStyle w:val="7"/>
              <w:spacing w:before="8"/>
              <w:rPr>
                <w:rFonts w:ascii="黑体"/>
                <w:sz w:val="19"/>
              </w:rPr>
            </w:pPr>
          </w:p>
          <w:p>
            <w:pPr>
              <w:pStyle w:val="7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相关知识要求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</w:trPr>
        <w:tc>
          <w:tcPr>
            <w:tcW w:w="862" w:type="dxa"/>
            <w:tcBorders>
              <w:bottom w:val="nil"/>
            </w:tcBorders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2"/>
              <w:rPr>
                <w:rFonts w:ascii="黑体"/>
                <w:sz w:val="17"/>
              </w:rPr>
            </w:pPr>
          </w:p>
          <w:p>
            <w:pPr>
              <w:pStyle w:val="7"/>
              <w:spacing w:before="1" w:line="310" w:lineRule="atLeast"/>
              <w:ind w:left="107" w:right="142"/>
              <w:rPr>
                <w:sz w:val="24"/>
              </w:rPr>
            </w:pPr>
            <w:r>
              <w:rPr>
                <w:sz w:val="24"/>
              </w:rPr>
              <w:t>1、网络环境建立与</w:t>
            </w: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6"/>
              <w:rPr>
                <w:rFonts w:ascii="黑体"/>
                <w:sz w:val="28"/>
              </w:rPr>
            </w:pPr>
          </w:p>
          <w:p>
            <w:pPr>
              <w:pStyle w:val="7"/>
              <w:spacing w:line="242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5"/>
                <w:sz w:val="24"/>
              </w:rPr>
              <w:t xml:space="preserve"> 配置楼</w:t>
            </w:r>
            <w:r>
              <w:rPr>
                <w:spacing w:val="-27"/>
                <w:sz w:val="24"/>
              </w:rPr>
              <w:t>宇 范 围 物联 网 网 络</w:t>
            </w:r>
            <w:r>
              <w:rPr>
                <w:sz w:val="24"/>
              </w:rPr>
              <w:t>环境</w:t>
            </w:r>
          </w:p>
        </w:tc>
        <w:tc>
          <w:tcPr>
            <w:tcW w:w="3177" w:type="dxa"/>
            <w:tcBorders>
              <w:bottom w:val="nil"/>
            </w:tcBorders>
          </w:tcPr>
          <w:p>
            <w:pPr>
              <w:pStyle w:val="7"/>
              <w:numPr>
                <w:ilvl w:val="2"/>
                <w:numId w:val="37"/>
              </w:numPr>
              <w:tabs>
                <w:tab w:val="left" w:pos="869"/>
              </w:tabs>
              <w:spacing w:before="205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pacing w:val="31"/>
                <w:sz w:val="24"/>
              </w:rPr>
              <w:t>能配置楼宇范围的</w:t>
            </w:r>
            <w:r>
              <w:rPr>
                <w:sz w:val="24"/>
              </w:rPr>
              <w:t>RS485</w:t>
            </w:r>
            <w:r>
              <w:rPr>
                <w:spacing w:val="-20"/>
                <w:sz w:val="24"/>
              </w:rPr>
              <w:t xml:space="preserve"> 网络</w:t>
            </w:r>
          </w:p>
          <w:p>
            <w:pPr>
              <w:pStyle w:val="7"/>
              <w:numPr>
                <w:ilvl w:val="2"/>
                <w:numId w:val="37"/>
              </w:numPr>
              <w:tabs>
                <w:tab w:val="left" w:pos="869"/>
              </w:tabs>
              <w:spacing w:before="3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pacing w:val="31"/>
                <w:sz w:val="24"/>
              </w:rPr>
              <w:t>能完成楼宇范围的</w:t>
            </w:r>
            <w:r>
              <w:rPr>
                <w:sz w:val="24"/>
              </w:rPr>
              <w:t>LoRa</w:t>
            </w:r>
            <w:r>
              <w:rPr>
                <w:spacing w:val="-9"/>
                <w:sz w:val="24"/>
              </w:rPr>
              <w:t xml:space="preserve"> 无线网络覆盖</w:t>
            </w:r>
          </w:p>
          <w:p>
            <w:pPr>
              <w:pStyle w:val="7"/>
              <w:numPr>
                <w:ilvl w:val="2"/>
                <w:numId w:val="37"/>
              </w:numPr>
              <w:tabs>
                <w:tab w:val="left" w:pos="869"/>
              </w:tabs>
              <w:spacing w:before="2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pacing w:val="31"/>
                <w:sz w:val="24"/>
              </w:rPr>
              <w:t>能完成楼宇范围的</w:t>
            </w:r>
            <w:r>
              <w:rPr>
                <w:sz w:val="24"/>
              </w:rPr>
              <w:t>WiFi</w:t>
            </w:r>
            <w:r>
              <w:rPr>
                <w:spacing w:val="-9"/>
                <w:sz w:val="24"/>
              </w:rPr>
              <w:t xml:space="preserve"> 无线网络覆盖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7"/>
              <w:spacing w:before="2"/>
              <w:rPr>
                <w:rFonts w:ascii="黑体"/>
                <w:sz w:val="28"/>
              </w:rPr>
            </w:pPr>
          </w:p>
          <w:p>
            <w:pPr>
              <w:pStyle w:val="7"/>
              <w:numPr>
                <w:ilvl w:val="2"/>
                <w:numId w:val="38"/>
              </w:numPr>
              <w:tabs>
                <w:tab w:val="left" w:pos="828"/>
              </w:tabs>
              <w:spacing w:before="0" w:after="0" w:line="242" w:lineRule="auto"/>
              <w:ind w:left="107" w:right="272" w:firstLine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楼宇范围</w:t>
            </w:r>
            <w:r>
              <w:rPr>
                <w:spacing w:val="-3"/>
                <w:sz w:val="24"/>
              </w:rPr>
              <w:t>物联网网络组成</w:t>
            </w:r>
          </w:p>
          <w:p>
            <w:pPr>
              <w:pStyle w:val="7"/>
              <w:numPr>
                <w:ilvl w:val="2"/>
                <w:numId w:val="38"/>
              </w:numPr>
              <w:tabs>
                <w:tab w:val="left" w:pos="828"/>
              </w:tabs>
              <w:spacing w:before="3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RS485</w:t>
            </w:r>
            <w:r>
              <w:rPr>
                <w:spacing w:val="-28"/>
                <w:sz w:val="24"/>
              </w:rPr>
              <w:t xml:space="preserve"> 通信</w:t>
            </w:r>
            <w:r>
              <w:rPr>
                <w:sz w:val="24"/>
              </w:rPr>
              <w:t>原理和组网方法</w:t>
            </w:r>
          </w:p>
          <w:p>
            <w:pPr>
              <w:pStyle w:val="7"/>
              <w:numPr>
                <w:ilvl w:val="2"/>
                <w:numId w:val="38"/>
              </w:numPr>
              <w:tabs>
                <w:tab w:val="left" w:pos="828"/>
              </w:tabs>
              <w:spacing w:before="3" w:after="0" w:line="242" w:lineRule="auto"/>
              <w:ind w:left="107" w:right="272" w:firstLine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无线网络</w:t>
            </w:r>
            <w:r>
              <w:rPr>
                <w:sz w:val="24"/>
              </w:rPr>
              <w:t>覆盖测试方法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862" w:type="dxa"/>
            <w:vMerge w:val="restart"/>
            <w:tcBorders>
              <w:top w:val="nil"/>
            </w:tcBorders>
          </w:tcPr>
          <w:p>
            <w:pPr>
              <w:pStyle w:val="7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管理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3177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07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7"/>
              <w:spacing w:before="159" w:line="242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5"/>
                <w:sz w:val="24"/>
              </w:rPr>
              <w:t xml:space="preserve"> 接入移</w:t>
            </w:r>
            <w:r>
              <w:rPr>
                <w:spacing w:val="-27"/>
                <w:sz w:val="24"/>
              </w:rPr>
              <w:t>动 互 联 网</w:t>
            </w:r>
            <w:r>
              <w:rPr>
                <w:sz w:val="24"/>
              </w:rPr>
              <w:t>网络</w:t>
            </w:r>
          </w:p>
        </w:tc>
        <w:tc>
          <w:tcPr>
            <w:tcW w:w="3177" w:type="dxa"/>
          </w:tcPr>
          <w:p>
            <w:pPr>
              <w:pStyle w:val="7"/>
              <w:numPr>
                <w:ilvl w:val="2"/>
                <w:numId w:val="39"/>
              </w:numPr>
              <w:tabs>
                <w:tab w:val="left" w:pos="828"/>
              </w:tabs>
              <w:spacing w:before="159" w:after="0" w:line="240" w:lineRule="auto"/>
              <w:ind w:left="827" w:right="0" w:hanging="721"/>
              <w:jc w:val="left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能配置 </w:t>
            </w:r>
            <w:r>
              <w:rPr>
                <w:sz w:val="24"/>
              </w:rPr>
              <w:t>4G/5G</w:t>
            </w:r>
            <w:r>
              <w:rPr>
                <w:spacing w:val="-20"/>
                <w:sz w:val="24"/>
              </w:rPr>
              <w:t xml:space="preserve"> 网关</w:t>
            </w:r>
          </w:p>
          <w:p>
            <w:pPr>
              <w:pStyle w:val="7"/>
              <w:numPr>
                <w:ilvl w:val="2"/>
                <w:numId w:val="39"/>
              </w:numPr>
              <w:tabs>
                <w:tab w:val="left" w:pos="816"/>
              </w:tabs>
              <w:spacing w:before="5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pacing w:val="39"/>
                <w:sz w:val="24"/>
              </w:rPr>
              <w:t>能进行物联网设备</w:t>
            </w:r>
            <w:r>
              <w:rPr>
                <w:sz w:val="24"/>
              </w:rPr>
              <w:t>4G/5G</w:t>
            </w:r>
            <w:r>
              <w:rPr>
                <w:spacing w:val="-10"/>
                <w:sz w:val="24"/>
              </w:rPr>
              <w:t xml:space="preserve"> 移动网接入</w:t>
            </w:r>
          </w:p>
        </w:tc>
        <w:tc>
          <w:tcPr>
            <w:tcW w:w="2072" w:type="dxa"/>
          </w:tcPr>
          <w:p>
            <w:pPr>
              <w:pStyle w:val="7"/>
              <w:numPr>
                <w:ilvl w:val="2"/>
                <w:numId w:val="40"/>
              </w:numPr>
              <w:tabs>
                <w:tab w:val="left" w:pos="824"/>
              </w:tabs>
              <w:spacing w:before="3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4G/5G</w:t>
            </w:r>
            <w:r>
              <w:rPr>
                <w:spacing w:val="-26"/>
                <w:sz w:val="24"/>
              </w:rPr>
              <w:t xml:space="preserve"> 网关</w:t>
            </w:r>
            <w:r>
              <w:rPr>
                <w:sz w:val="24"/>
              </w:rPr>
              <w:t>配置方法</w:t>
            </w:r>
          </w:p>
          <w:p>
            <w:pPr>
              <w:pStyle w:val="7"/>
              <w:numPr>
                <w:ilvl w:val="2"/>
                <w:numId w:val="40"/>
              </w:numPr>
              <w:tabs>
                <w:tab w:val="left" w:pos="824"/>
              </w:tabs>
              <w:spacing w:before="3" w:after="0" w:line="240" w:lineRule="auto"/>
              <w:ind w:left="823" w:right="0" w:hanging="717"/>
              <w:jc w:val="left"/>
              <w:rPr>
                <w:sz w:val="24"/>
              </w:rPr>
            </w:pPr>
            <w:r>
              <w:rPr>
                <w:sz w:val="24"/>
              </w:rPr>
              <w:t>4G/5G</w:t>
            </w:r>
            <w:r>
              <w:rPr>
                <w:spacing w:val="-20"/>
                <w:sz w:val="24"/>
              </w:rPr>
              <w:t xml:space="preserve"> 物联</w:t>
            </w:r>
          </w:p>
          <w:p>
            <w:pPr>
              <w:pStyle w:val="7"/>
              <w:spacing w:before="5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网设备接入方法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7"/>
              <w:spacing w:before="3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 变送器的分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类及工作原理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7"/>
              <w:spacing w:before="158" w:line="242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5"/>
                <w:sz w:val="24"/>
              </w:rPr>
              <w:t xml:space="preserve"> 安 装</w:t>
            </w:r>
            <w:r>
              <w:rPr>
                <w:spacing w:val="-27"/>
                <w:sz w:val="24"/>
              </w:rPr>
              <w:t>调 试 变 送</w:t>
            </w:r>
            <w:r>
              <w:rPr>
                <w:sz w:val="24"/>
              </w:rPr>
              <w:t>器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>
            <w:pPr>
              <w:pStyle w:val="7"/>
              <w:numPr>
                <w:ilvl w:val="2"/>
                <w:numId w:val="41"/>
              </w:numPr>
              <w:tabs>
                <w:tab w:val="left" w:pos="828"/>
              </w:tabs>
              <w:spacing w:before="2" w:after="0" w:line="240" w:lineRule="auto"/>
              <w:ind w:left="827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能检测变送器</w:t>
            </w:r>
          </w:p>
          <w:p>
            <w:pPr>
              <w:pStyle w:val="7"/>
              <w:numPr>
                <w:ilvl w:val="2"/>
                <w:numId w:val="41"/>
              </w:numPr>
              <w:tabs>
                <w:tab w:val="left" w:pos="828"/>
              </w:tabs>
              <w:spacing w:before="4" w:after="0" w:line="240" w:lineRule="auto"/>
              <w:ind w:left="827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能安装、调试变送器</w:t>
            </w:r>
          </w:p>
          <w:p>
            <w:pPr>
              <w:pStyle w:val="7"/>
              <w:numPr>
                <w:ilvl w:val="2"/>
                <w:numId w:val="41"/>
              </w:numPr>
              <w:tabs>
                <w:tab w:val="left" w:pos="828"/>
              </w:tabs>
              <w:spacing w:before="5" w:after="0" w:line="240" w:lineRule="auto"/>
              <w:ind w:left="827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能保养和维护变送器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7"/>
              <w:numPr>
                <w:ilvl w:val="2"/>
                <w:numId w:val="42"/>
              </w:numPr>
              <w:tabs>
                <w:tab w:val="left" w:pos="872"/>
              </w:tabs>
              <w:spacing w:before="2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pacing w:val="28"/>
                <w:sz w:val="24"/>
              </w:rPr>
              <w:t>传感器的</w:t>
            </w:r>
            <w:r>
              <w:rPr>
                <w:sz w:val="24"/>
              </w:rPr>
              <w:t>信号转换</w:t>
            </w:r>
          </w:p>
          <w:p>
            <w:pPr>
              <w:pStyle w:val="7"/>
              <w:numPr>
                <w:ilvl w:val="2"/>
                <w:numId w:val="42"/>
              </w:numPr>
              <w:tabs>
                <w:tab w:val="left" w:pos="872"/>
              </w:tabs>
              <w:spacing w:before="3" w:after="0" w:line="240" w:lineRule="auto"/>
              <w:ind w:left="871" w:right="0" w:hanging="765"/>
              <w:jc w:val="left"/>
              <w:rPr>
                <w:sz w:val="24"/>
              </w:rPr>
            </w:pPr>
            <w:r>
              <w:rPr>
                <w:spacing w:val="32"/>
                <w:sz w:val="24"/>
              </w:rPr>
              <w:t>变送器安</w:t>
            </w:r>
          </w:p>
          <w:p>
            <w:pPr>
              <w:pStyle w:val="7"/>
              <w:spacing w:before="4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装和使用方法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2.1.4 变送器保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  <w:tcBorders>
              <w:top w:val="nil"/>
            </w:tcBorders>
          </w:tcPr>
          <w:p>
            <w:pPr>
              <w:pStyle w:val="7"/>
              <w:spacing w:before="2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养与维护方法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vMerge w:val="restart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70" w:line="242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15"/>
                <w:sz w:val="24"/>
              </w:rPr>
              <w:t xml:space="preserve"> 调 试</w:t>
            </w:r>
            <w:r>
              <w:rPr>
                <w:spacing w:val="-27"/>
                <w:sz w:val="24"/>
              </w:rPr>
              <w:t>单 片 机 应</w:t>
            </w:r>
            <w:r>
              <w:rPr>
                <w:sz w:val="24"/>
              </w:rPr>
              <w:t>用系统</w:t>
            </w:r>
          </w:p>
        </w:tc>
        <w:tc>
          <w:tcPr>
            <w:tcW w:w="3177" w:type="dxa"/>
            <w:tcBorders>
              <w:bottom w:val="nil"/>
            </w:tcBorders>
          </w:tcPr>
          <w:p>
            <w:pPr>
              <w:pStyle w:val="7"/>
              <w:spacing w:before="5"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 能检测单片机应用系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2.硬</w:t>
            </w: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>
            <w:pPr>
              <w:pStyle w:val="7"/>
              <w:spacing w:before="1"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统的功能单元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7"/>
              <w:spacing w:before="1"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 单片机的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件设</w:t>
            </w: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>
            <w:pPr>
              <w:pStyle w:val="7"/>
              <w:spacing w:before="1"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 能更换故障芯片及外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7"/>
              <w:spacing w:before="1"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概念及基本结构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备安</w:t>
            </w: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>
            <w:pPr>
              <w:pStyle w:val="7"/>
              <w:spacing w:before="1"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围电路板卡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7"/>
              <w:spacing w:before="1"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 单片机功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装与</w:t>
            </w: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>
            <w:pPr>
              <w:pStyle w:val="7"/>
              <w:spacing w:before="1" w:line="281" w:lineRule="exact"/>
              <w:ind w:left="107"/>
              <w:rPr>
                <w:sz w:val="21"/>
              </w:rPr>
            </w:pPr>
            <w:r>
              <w:rPr>
                <w:sz w:val="24"/>
              </w:rPr>
              <w:t>2.2.3 能使用单片机进行</w:t>
            </w:r>
            <w:r>
              <w:rPr>
                <w:sz w:val="21"/>
              </w:rPr>
              <w:t>输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7"/>
              <w:spacing w:before="1"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能单元检测方法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7"/>
              <w:spacing w:line="2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调试</w:t>
            </w: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>
            <w:pPr>
              <w:pStyle w:val="7"/>
              <w:spacing w:before="1" w:line="285" w:lineRule="exact"/>
              <w:ind w:left="107"/>
              <w:rPr>
                <w:sz w:val="24"/>
              </w:rPr>
            </w:pPr>
            <w:r>
              <w:rPr>
                <w:sz w:val="21"/>
              </w:rPr>
              <w:t>入输出</w:t>
            </w:r>
            <w:r>
              <w:rPr>
                <w:sz w:val="24"/>
              </w:rPr>
              <w:t>控制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7"/>
              <w:spacing w:before="1" w:line="28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2.2.3 单片机程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2.2.4 能使用单片机进行数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序结构知识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6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  <w:tcBorders>
              <w:top w:val="nil"/>
            </w:tcBorders>
          </w:tcPr>
          <w:p>
            <w:pPr>
              <w:pStyle w:val="7"/>
              <w:spacing w:line="286" w:lineRule="exact"/>
              <w:ind w:left="107"/>
              <w:rPr>
                <w:sz w:val="24"/>
              </w:rPr>
            </w:pPr>
            <w:r>
              <w:rPr>
                <w:sz w:val="24"/>
              </w:rPr>
              <w:t>据采集和处理</w:t>
            </w:r>
          </w:p>
        </w:tc>
        <w:tc>
          <w:tcPr>
            <w:tcW w:w="207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  <w:tcBorders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3.1.1 能安装并使用网络协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3.1.1 TCP 、 UDP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议分析软件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数据报文和 IP 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42" w:lineRule="auto"/>
              <w:ind w:left="107" w:right="262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7"/>
                <w:sz w:val="24"/>
              </w:rPr>
              <w:t>软</w:t>
            </w:r>
            <w:r>
              <w:rPr>
                <w:spacing w:val="-9"/>
                <w:sz w:val="24"/>
              </w:rPr>
              <w:t>件安装与</w:t>
            </w:r>
          </w:p>
          <w:p>
            <w:pPr>
              <w:pStyle w:val="7"/>
              <w:spacing w:before="4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使用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7"/>
              <w:spacing w:before="158" w:line="242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15"/>
                <w:sz w:val="24"/>
              </w:rPr>
              <w:t xml:space="preserve"> 使 用</w:t>
            </w:r>
            <w:r>
              <w:rPr>
                <w:spacing w:val="-27"/>
                <w:sz w:val="24"/>
              </w:rPr>
              <w:t>网 络 协 议</w:t>
            </w:r>
            <w:r>
              <w:rPr>
                <w:sz w:val="24"/>
              </w:rPr>
              <w:t>分析软件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>
            <w:pPr>
              <w:pStyle w:val="7"/>
              <w:numPr>
                <w:ilvl w:val="2"/>
                <w:numId w:val="43"/>
              </w:numPr>
              <w:tabs>
                <w:tab w:val="left" w:pos="837"/>
              </w:tabs>
              <w:spacing w:before="2" w:after="0" w:line="242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pacing w:val="4"/>
                <w:sz w:val="24"/>
              </w:rPr>
              <w:t>能基于网络协议分析</w:t>
            </w:r>
            <w:r>
              <w:rPr>
                <w:spacing w:val="5"/>
                <w:sz w:val="24"/>
              </w:rPr>
              <w:t>软件抓取特定主机和端口的</w:t>
            </w:r>
            <w:r>
              <w:rPr>
                <w:sz w:val="24"/>
              </w:rPr>
              <w:t>数据报文</w:t>
            </w:r>
          </w:p>
          <w:p>
            <w:pPr>
              <w:pStyle w:val="7"/>
              <w:numPr>
                <w:ilvl w:val="2"/>
                <w:numId w:val="43"/>
              </w:numPr>
              <w:tabs>
                <w:tab w:val="left" w:pos="782"/>
              </w:tabs>
              <w:spacing w:before="4" w:after="0" w:line="290" w:lineRule="exact"/>
              <w:ind w:left="781" w:right="0" w:hanging="675"/>
              <w:jc w:val="both"/>
              <w:rPr>
                <w:sz w:val="24"/>
              </w:rPr>
            </w:pPr>
            <w:r>
              <w:rPr>
                <w:spacing w:val="12"/>
                <w:sz w:val="24"/>
              </w:rPr>
              <w:t>能抓取数据报文并对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7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据包的格式</w:t>
            </w:r>
          </w:p>
          <w:p>
            <w:pPr>
              <w:pStyle w:val="7"/>
              <w:spacing w:before="2" w:line="31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3.1.2</w:t>
            </w:r>
            <w:r>
              <w:rPr>
                <w:spacing w:val="31"/>
                <w:sz w:val="24"/>
              </w:rPr>
              <w:t xml:space="preserve"> 网络地址</w:t>
            </w:r>
            <w:r>
              <w:rPr>
                <w:sz w:val="24"/>
              </w:rPr>
              <w:t>转 换 （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Network </w:t>
            </w:r>
            <w:r>
              <w:rPr>
                <w:sz w:val="24"/>
              </w:rPr>
              <w:t>Address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抓取的数据报文进行解读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Translation， 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6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  <w:tcBorders>
              <w:top w:val="nil"/>
            </w:tcBorders>
          </w:tcPr>
          <w:p>
            <w:pPr>
              <w:pStyle w:val="7"/>
              <w:spacing w:before="2"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称 NAT）的基本知</w:t>
            </w:r>
          </w:p>
        </w:tc>
      </w:tr>
    </w:tbl>
    <w:p>
      <w:pPr>
        <w:spacing w:after="0" w:line="287" w:lineRule="exact"/>
        <w:rPr>
          <w:sz w:val="24"/>
        </w:rPr>
        <w:sectPr>
          <w:pgSz w:w="11910" w:h="16840"/>
          <w:pgMar w:top="1820" w:right="1520" w:bottom="1580" w:left="1680" w:header="1513" w:footer="1385" w:gutter="0"/>
          <w:cols w:space="720" w:num="1"/>
        </w:sectPr>
      </w:pPr>
    </w:p>
    <w:p>
      <w:pPr>
        <w:pStyle w:val="2"/>
        <w:spacing w:before="9"/>
        <w:rPr>
          <w:rFonts w:ascii="Times New Roman"/>
          <w:sz w:val="15"/>
        </w:rPr>
      </w:pPr>
    </w:p>
    <w:tbl>
      <w:tblPr>
        <w:tblStyle w:val="3"/>
        <w:tblW w:w="0" w:type="auto"/>
        <w:tblInd w:w="1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375"/>
        <w:gridCol w:w="3177"/>
        <w:gridCol w:w="2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62" w:type="dxa"/>
          </w:tcPr>
          <w:p>
            <w:pPr>
              <w:pStyle w:val="7"/>
              <w:spacing w:before="96" w:line="242" w:lineRule="auto"/>
              <w:ind w:left="191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职业功能</w:t>
            </w:r>
          </w:p>
        </w:tc>
        <w:tc>
          <w:tcPr>
            <w:tcW w:w="1375" w:type="dxa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工作内容</w:t>
            </w:r>
          </w:p>
        </w:tc>
        <w:tc>
          <w:tcPr>
            <w:tcW w:w="3177" w:type="dxa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7" w:right="1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技能要求</w:t>
            </w:r>
          </w:p>
        </w:tc>
        <w:tc>
          <w:tcPr>
            <w:tcW w:w="2072" w:type="dxa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相关知识要求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62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42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15"/>
                <w:sz w:val="24"/>
              </w:rPr>
              <w:t xml:space="preserve"> 使 用</w:t>
            </w:r>
            <w:r>
              <w:rPr>
                <w:spacing w:val="-27"/>
                <w:sz w:val="24"/>
              </w:rPr>
              <w:t>传 感 器 数据 采 集 分</w:t>
            </w:r>
            <w:r>
              <w:rPr>
                <w:sz w:val="24"/>
              </w:rPr>
              <w:t>析软件</w:t>
            </w:r>
          </w:p>
        </w:tc>
        <w:tc>
          <w:tcPr>
            <w:tcW w:w="3177" w:type="dxa"/>
          </w:tcPr>
          <w:p>
            <w:pPr>
              <w:pStyle w:val="7"/>
              <w:numPr>
                <w:ilvl w:val="2"/>
                <w:numId w:val="44"/>
              </w:numPr>
              <w:tabs>
                <w:tab w:val="left" w:pos="837"/>
              </w:tabs>
              <w:spacing w:before="4" w:after="0" w:line="242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pacing w:val="4"/>
                <w:sz w:val="24"/>
              </w:rPr>
              <w:t>能安装并使用传感器</w:t>
            </w:r>
            <w:r>
              <w:rPr>
                <w:sz w:val="24"/>
              </w:rPr>
              <w:t>数据采集分析软件</w:t>
            </w:r>
          </w:p>
          <w:p>
            <w:pPr>
              <w:pStyle w:val="7"/>
              <w:numPr>
                <w:ilvl w:val="2"/>
                <w:numId w:val="44"/>
              </w:numPr>
              <w:tabs>
                <w:tab w:val="left" w:pos="837"/>
              </w:tabs>
              <w:spacing w:before="3" w:after="0" w:line="242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pacing w:val="4"/>
                <w:sz w:val="24"/>
              </w:rPr>
              <w:t>能配置传感器数据采</w:t>
            </w:r>
            <w:r>
              <w:rPr>
                <w:sz w:val="24"/>
              </w:rPr>
              <w:t>集分析软件的接口参数</w:t>
            </w:r>
          </w:p>
          <w:p>
            <w:pPr>
              <w:pStyle w:val="7"/>
              <w:numPr>
                <w:ilvl w:val="2"/>
                <w:numId w:val="44"/>
              </w:numPr>
              <w:tabs>
                <w:tab w:val="left" w:pos="837"/>
              </w:tabs>
              <w:spacing w:before="3" w:after="0" w:line="242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pacing w:val="4"/>
                <w:sz w:val="24"/>
              </w:rPr>
              <w:t>能根据传感器特征和</w:t>
            </w:r>
            <w:r>
              <w:rPr>
                <w:spacing w:val="5"/>
                <w:sz w:val="24"/>
              </w:rPr>
              <w:t>应用的要求计算采集速率和</w:t>
            </w:r>
            <w:r>
              <w:rPr>
                <w:sz w:val="24"/>
              </w:rPr>
              <w:t>采样周期</w:t>
            </w:r>
          </w:p>
          <w:p>
            <w:pPr>
              <w:pStyle w:val="7"/>
              <w:numPr>
                <w:ilvl w:val="2"/>
                <w:numId w:val="44"/>
              </w:numPr>
              <w:tabs>
                <w:tab w:val="left" w:pos="837"/>
              </w:tabs>
              <w:spacing w:before="4" w:after="0" w:line="240" w:lineRule="auto"/>
              <w:ind w:left="836" w:right="0" w:hanging="73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能对传感器数据采集</w:t>
            </w:r>
          </w:p>
          <w:p>
            <w:pPr>
              <w:pStyle w:val="7"/>
              <w:spacing w:before="2" w:line="31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分析软件获得的数据进行分析</w:t>
            </w:r>
          </w:p>
        </w:tc>
        <w:tc>
          <w:tcPr>
            <w:tcW w:w="207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2"/>
                <w:numId w:val="45"/>
              </w:numPr>
              <w:tabs>
                <w:tab w:val="left" w:pos="872"/>
              </w:tabs>
              <w:spacing w:before="0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pacing w:val="28"/>
                <w:sz w:val="24"/>
              </w:rPr>
              <w:t>数据采集</w:t>
            </w:r>
            <w:r>
              <w:rPr>
                <w:sz w:val="24"/>
              </w:rPr>
              <w:t>的基本知识</w:t>
            </w:r>
          </w:p>
          <w:p>
            <w:pPr>
              <w:pStyle w:val="7"/>
              <w:numPr>
                <w:ilvl w:val="2"/>
                <w:numId w:val="45"/>
              </w:numPr>
              <w:tabs>
                <w:tab w:val="left" w:pos="1005"/>
                <w:tab w:val="left" w:pos="1006"/>
              </w:tabs>
              <w:spacing w:before="3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A/D</w:t>
            </w:r>
            <w:r>
              <w:rPr>
                <w:spacing w:val="-7"/>
                <w:sz w:val="24"/>
              </w:rPr>
              <w:t xml:space="preserve"> 转换</w:t>
            </w:r>
            <w:r>
              <w:rPr>
                <w:sz w:val="24"/>
              </w:rPr>
              <w:t>的基本概念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862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2" w:lineRule="auto"/>
              <w:ind w:left="107" w:right="262"/>
              <w:jc w:val="both"/>
              <w:rPr>
                <w:sz w:val="24"/>
              </w:rPr>
            </w:pPr>
            <w:r>
              <w:rPr>
                <w:sz w:val="24"/>
              </w:rPr>
              <w:t>4.物联网云平台使用</w:t>
            </w:r>
          </w:p>
        </w:tc>
        <w:tc>
          <w:tcPr>
            <w:tcW w:w="1375" w:type="dxa"/>
          </w:tcPr>
          <w:p>
            <w:pPr>
              <w:pStyle w:val="7"/>
              <w:spacing w:before="4" w:line="242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15"/>
                <w:sz w:val="24"/>
              </w:rPr>
              <w:t xml:space="preserve"> 通 过</w:t>
            </w:r>
            <w:r>
              <w:rPr>
                <w:spacing w:val="-27"/>
                <w:sz w:val="24"/>
              </w:rPr>
              <w:t>转 换 设 备采 集 变 送器 数 据 到物 联 网 云</w:t>
            </w:r>
          </w:p>
          <w:p>
            <w:pPr>
              <w:pStyle w:val="7"/>
              <w:spacing w:before="7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平台</w:t>
            </w:r>
          </w:p>
        </w:tc>
        <w:tc>
          <w:tcPr>
            <w:tcW w:w="3177" w:type="dxa"/>
          </w:tcPr>
          <w:p>
            <w:pPr>
              <w:pStyle w:val="7"/>
              <w:numPr>
                <w:ilvl w:val="2"/>
                <w:numId w:val="46"/>
              </w:numPr>
              <w:tabs>
                <w:tab w:val="left" w:pos="837"/>
              </w:tabs>
              <w:spacing w:before="4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pacing w:val="4"/>
                <w:sz w:val="24"/>
              </w:rPr>
              <w:t>能在物联网云平台中</w:t>
            </w:r>
            <w:r>
              <w:rPr>
                <w:sz w:val="24"/>
              </w:rPr>
              <w:t>添加转换设备</w:t>
            </w:r>
          </w:p>
          <w:p>
            <w:pPr>
              <w:pStyle w:val="7"/>
              <w:numPr>
                <w:ilvl w:val="2"/>
                <w:numId w:val="46"/>
              </w:numPr>
              <w:tabs>
                <w:tab w:val="left" w:pos="828"/>
              </w:tabs>
              <w:spacing w:before="2" w:after="0" w:line="240" w:lineRule="auto"/>
              <w:ind w:left="827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能配置转换设备参数</w:t>
            </w:r>
          </w:p>
          <w:p>
            <w:pPr>
              <w:pStyle w:val="7"/>
              <w:numPr>
                <w:ilvl w:val="2"/>
                <w:numId w:val="46"/>
              </w:numPr>
              <w:tabs>
                <w:tab w:val="left" w:pos="782"/>
              </w:tabs>
              <w:spacing w:before="5" w:after="0" w:line="242" w:lineRule="auto"/>
              <w:ind w:left="107" w:right="98" w:firstLine="0"/>
              <w:jc w:val="left"/>
              <w:rPr>
                <w:sz w:val="24"/>
              </w:rPr>
            </w:pPr>
            <w:r>
              <w:rPr>
                <w:spacing w:val="11"/>
                <w:sz w:val="24"/>
              </w:rPr>
              <w:t>通过转换设备采集变</w:t>
            </w:r>
            <w:r>
              <w:rPr>
                <w:sz w:val="24"/>
              </w:rPr>
              <w:t>送器数据到物联网云平台</w:t>
            </w:r>
          </w:p>
        </w:tc>
        <w:tc>
          <w:tcPr>
            <w:tcW w:w="2072" w:type="dxa"/>
          </w:tcPr>
          <w:p>
            <w:pPr>
              <w:pStyle w:val="7"/>
              <w:numPr>
                <w:ilvl w:val="2"/>
                <w:numId w:val="47"/>
              </w:numPr>
              <w:tabs>
                <w:tab w:val="left" w:pos="1126"/>
              </w:tabs>
              <w:spacing w:before="4" w:after="0" w:line="242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pacing w:val="33"/>
                <w:sz w:val="24"/>
              </w:rPr>
              <w:t>了 解</w:t>
            </w:r>
            <w:r>
              <w:rPr>
                <w:sz w:val="24"/>
              </w:rPr>
              <w:t>MODBUS TCP</w:t>
            </w:r>
            <w:r>
              <w:rPr>
                <w:spacing w:val="-20"/>
                <w:sz w:val="24"/>
              </w:rPr>
              <w:t xml:space="preserve"> 协议</w:t>
            </w:r>
          </w:p>
          <w:p>
            <w:pPr>
              <w:pStyle w:val="7"/>
              <w:numPr>
                <w:ilvl w:val="2"/>
                <w:numId w:val="47"/>
              </w:numPr>
              <w:tabs>
                <w:tab w:val="left" w:pos="965"/>
              </w:tabs>
              <w:spacing w:before="2" w:after="0" w:line="242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pacing w:val="4"/>
                <w:sz w:val="24"/>
              </w:rPr>
              <w:t>云 平 台</w:t>
            </w:r>
            <w:r>
              <w:rPr>
                <w:spacing w:val="22"/>
                <w:sz w:val="24"/>
              </w:rPr>
              <w:t>相关参数的配置</w:t>
            </w:r>
            <w:r>
              <w:rPr>
                <w:sz w:val="24"/>
              </w:rPr>
              <w:t>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7"/>
              <w:spacing w:before="3" w:line="242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15"/>
                <w:sz w:val="24"/>
              </w:rPr>
              <w:t xml:space="preserve"> 处 理</w:t>
            </w:r>
            <w:r>
              <w:rPr>
                <w:spacing w:val="-27"/>
                <w:sz w:val="24"/>
              </w:rPr>
              <w:t>和 使 用 云</w:t>
            </w:r>
            <w:r>
              <w:rPr>
                <w:sz w:val="24"/>
              </w:rPr>
              <w:t>平台数据</w:t>
            </w:r>
          </w:p>
        </w:tc>
        <w:tc>
          <w:tcPr>
            <w:tcW w:w="3177" w:type="dxa"/>
          </w:tcPr>
          <w:p>
            <w:pPr>
              <w:pStyle w:val="7"/>
              <w:numPr>
                <w:ilvl w:val="2"/>
                <w:numId w:val="48"/>
              </w:numPr>
              <w:tabs>
                <w:tab w:val="left" w:pos="837"/>
              </w:tabs>
              <w:spacing w:before="3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通过数据处理公式， </w:t>
            </w:r>
            <w:r>
              <w:rPr>
                <w:sz w:val="24"/>
              </w:rPr>
              <w:t>对数据进行初步处理</w:t>
            </w:r>
          </w:p>
          <w:p>
            <w:pPr>
              <w:pStyle w:val="7"/>
              <w:numPr>
                <w:ilvl w:val="2"/>
                <w:numId w:val="48"/>
              </w:numPr>
              <w:tabs>
                <w:tab w:val="left" w:pos="837"/>
              </w:tabs>
              <w:spacing w:before="3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pacing w:val="4"/>
                <w:sz w:val="24"/>
              </w:rPr>
              <w:t>会使用云平台的触发</w:t>
            </w:r>
            <w:r>
              <w:rPr>
                <w:sz w:val="24"/>
              </w:rPr>
              <w:t>器功能</w:t>
            </w:r>
          </w:p>
          <w:p>
            <w:pPr>
              <w:pStyle w:val="7"/>
              <w:numPr>
                <w:ilvl w:val="2"/>
                <w:numId w:val="48"/>
              </w:numPr>
              <w:tabs>
                <w:tab w:val="left" w:pos="837"/>
              </w:tabs>
              <w:spacing w:before="3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pacing w:val="4"/>
                <w:sz w:val="24"/>
              </w:rPr>
              <w:t>能实现时序数据的展</w:t>
            </w:r>
            <w:r>
              <w:rPr>
                <w:sz w:val="24"/>
              </w:rPr>
              <w:t>示</w:t>
            </w:r>
          </w:p>
        </w:tc>
        <w:tc>
          <w:tcPr>
            <w:tcW w:w="2072" w:type="dxa"/>
          </w:tcPr>
          <w:p>
            <w:pPr>
              <w:pStyle w:val="7"/>
              <w:numPr>
                <w:ilvl w:val="2"/>
                <w:numId w:val="49"/>
              </w:numPr>
              <w:tabs>
                <w:tab w:val="left" w:pos="862"/>
              </w:tabs>
              <w:spacing w:before="3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pacing w:val="1"/>
                <w:sz w:val="24"/>
              </w:rPr>
              <w:t>基 本 的</w:t>
            </w:r>
            <w:r>
              <w:rPr>
                <w:sz w:val="24"/>
              </w:rPr>
              <w:t>数据处理方法</w:t>
            </w:r>
          </w:p>
          <w:p>
            <w:pPr>
              <w:pStyle w:val="7"/>
              <w:numPr>
                <w:ilvl w:val="2"/>
                <w:numId w:val="49"/>
              </w:numPr>
              <w:tabs>
                <w:tab w:val="left" w:pos="872"/>
              </w:tabs>
              <w:spacing w:before="3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pacing w:val="28"/>
                <w:sz w:val="24"/>
              </w:rPr>
              <w:t>触发器的</w:t>
            </w:r>
            <w:r>
              <w:rPr>
                <w:sz w:val="24"/>
              </w:rPr>
              <w:t>含义</w:t>
            </w:r>
          </w:p>
          <w:p>
            <w:pPr>
              <w:pStyle w:val="7"/>
              <w:numPr>
                <w:ilvl w:val="2"/>
                <w:numId w:val="49"/>
              </w:numPr>
              <w:tabs>
                <w:tab w:val="left" w:pos="872"/>
              </w:tabs>
              <w:spacing w:before="3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pacing w:val="28"/>
                <w:sz w:val="24"/>
              </w:rPr>
              <w:t>时序数据</w:t>
            </w:r>
            <w:r>
              <w:rPr>
                <w:sz w:val="24"/>
              </w:rPr>
              <w:t>的概念</w:t>
            </w:r>
          </w:p>
          <w:p>
            <w:pPr>
              <w:pStyle w:val="7"/>
              <w:numPr>
                <w:ilvl w:val="2"/>
                <w:numId w:val="49"/>
              </w:numPr>
              <w:tabs>
                <w:tab w:val="left" w:pos="828"/>
              </w:tabs>
              <w:spacing w:before="3" w:after="0" w:line="240" w:lineRule="auto"/>
              <w:ind w:left="827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数 据 的</w:t>
            </w:r>
          </w:p>
          <w:p>
            <w:pPr>
              <w:pStyle w:val="7"/>
              <w:spacing w:before="4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展示方法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862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 w:line="242" w:lineRule="auto"/>
              <w:ind w:left="107" w:right="262"/>
              <w:jc w:val="both"/>
              <w:rPr>
                <w:sz w:val="24"/>
              </w:rPr>
            </w:pPr>
            <w:r>
              <w:rPr>
                <w:sz w:val="24"/>
              </w:rPr>
              <w:t>5.智能物联网系统搭建与使用</w:t>
            </w:r>
          </w:p>
        </w:tc>
        <w:tc>
          <w:tcPr>
            <w:tcW w:w="13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7"/>
              <w:spacing w:line="242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15"/>
                <w:sz w:val="24"/>
              </w:rPr>
              <w:t xml:space="preserve"> 调校智</w:t>
            </w:r>
            <w:r>
              <w:rPr>
                <w:spacing w:val="-27"/>
                <w:sz w:val="24"/>
              </w:rPr>
              <w:t>能 视 频 和音 频 传 感</w:t>
            </w:r>
            <w:r>
              <w:rPr>
                <w:sz w:val="24"/>
              </w:rPr>
              <w:t>器</w:t>
            </w:r>
          </w:p>
        </w:tc>
        <w:tc>
          <w:tcPr>
            <w:tcW w:w="3177" w:type="dxa"/>
          </w:tcPr>
          <w:p>
            <w:pPr>
              <w:pStyle w:val="7"/>
              <w:numPr>
                <w:ilvl w:val="2"/>
                <w:numId w:val="50"/>
              </w:numPr>
              <w:tabs>
                <w:tab w:val="left" w:pos="768"/>
              </w:tabs>
              <w:spacing w:before="3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pacing w:val="-14"/>
                <w:sz w:val="24"/>
              </w:rPr>
              <w:t>能调校单目、双目摄像</w:t>
            </w:r>
            <w:r>
              <w:rPr>
                <w:sz w:val="24"/>
              </w:rPr>
              <w:t>机电光参数</w:t>
            </w:r>
          </w:p>
          <w:p>
            <w:pPr>
              <w:pStyle w:val="7"/>
              <w:numPr>
                <w:ilvl w:val="2"/>
                <w:numId w:val="50"/>
              </w:numPr>
              <w:tabs>
                <w:tab w:val="left" w:pos="782"/>
              </w:tabs>
              <w:spacing w:before="3" w:after="0" w:line="242" w:lineRule="auto"/>
              <w:ind w:left="107" w:right="98" w:firstLine="0"/>
              <w:jc w:val="left"/>
              <w:rPr>
                <w:sz w:val="24"/>
              </w:rPr>
            </w:pPr>
            <w:r>
              <w:rPr>
                <w:spacing w:val="11"/>
                <w:sz w:val="24"/>
              </w:rPr>
              <w:t>能调整摄像机安装位</w:t>
            </w:r>
            <w:r>
              <w:rPr>
                <w:sz w:val="24"/>
              </w:rPr>
              <w:t>置和角度</w:t>
            </w:r>
          </w:p>
          <w:p>
            <w:pPr>
              <w:pStyle w:val="7"/>
              <w:numPr>
                <w:ilvl w:val="2"/>
                <w:numId w:val="50"/>
              </w:numPr>
              <w:tabs>
                <w:tab w:val="left" w:pos="782"/>
              </w:tabs>
              <w:spacing w:before="2" w:after="0" w:line="242" w:lineRule="auto"/>
              <w:ind w:left="107" w:right="98" w:firstLine="0"/>
              <w:jc w:val="left"/>
              <w:rPr>
                <w:sz w:val="24"/>
              </w:rPr>
            </w:pPr>
            <w:r>
              <w:rPr>
                <w:spacing w:val="11"/>
                <w:sz w:val="24"/>
              </w:rPr>
              <w:t>能调校全向和定向拾</w:t>
            </w:r>
            <w:r>
              <w:rPr>
                <w:sz w:val="24"/>
              </w:rPr>
              <w:t>音器电参数</w:t>
            </w:r>
          </w:p>
          <w:p>
            <w:pPr>
              <w:pStyle w:val="7"/>
              <w:numPr>
                <w:ilvl w:val="2"/>
                <w:numId w:val="50"/>
              </w:numPr>
              <w:tabs>
                <w:tab w:val="left" w:pos="782"/>
              </w:tabs>
              <w:spacing w:before="3" w:after="0" w:line="240" w:lineRule="auto"/>
              <w:ind w:left="781" w:right="0" w:hanging="675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能调整远场拾音器安</w:t>
            </w:r>
          </w:p>
          <w:p>
            <w:pPr>
              <w:pStyle w:val="7"/>
              <w:spacing w:before="5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装位置和角度</w:t>
            </w:r>
          </w:p>
        </w:tc>
        <w:tc>
          <w:tcPr>
            <w:tcW w:w="2072" w:type="dxa"/>
          </w:tcPr>
          <w:p>
            <w:pPr>
              <w:pStyle w:val="7"/>
              <w:numPr>
                <w:ilvl w:val="2"/>
                <w:numId w:val="51"/>
              </w:numPr>
              <w:tabs>
                <w:tab w:val="left" w:pos="826"/>
              </w:tabs>
              <w:spacing w:before="159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pacing w:val="-14"/>
                <w:sz w:val="24"/>
              </w:rPr>
              <w:t>摄 像头 焦</w:t>
            </w:r>
            <w:r>
              <w:rPr>
                <w:spacing w:val="-12"/>
                <w:sz w:val="24"/>
              </w:rPr>
              <w:t>距、光圈调整方法</w:t>
            </w:r>
          </w:p>
          <w:p>
            <w:pPr>
              <w:pStyle w:val="7"/>
              <w:numPr>
                <w:ilvl w:val="2"/>
                <w:numId w:val="51"/>
              </w:numPr>
              <w:tabs>
                <w:tab w:val="left" w:pos="872"/>
              </w:tabs>
              <w:spacing w:before="3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pacing w:val="28"/>
                <w:sz w:val="24"/>
              </w:rPr>
              <w:t>摄像机安</w:t>
            </w:r>
            <w:r>
              <w:rPr>
                <w:sz w:val="24"/>
              </w:rPr>
              <w:t>装、使用方法</w:t>
            </w:r>
          </w:p>
          <w:p>
            <w:pPr>
              <w:pStyle w:val="7"/>
              <w:numPr>
                <w:ilvl w:val="2"/>
                <w:numId w:val="51"/>
              </w:numPr>
              <w:tabs>
                <w:tab w:val="left" w:pos="872"/>
              </w:tabs>
              <w:spacing w:before="2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pacing w:val="28"/>
                <w:sz w:val="24"/>
              </w:rPr>
              <w:t>拾音器安</w:t>
            </w:r>
            <w:r>
              <w:rPr>
                <w:sz w:val="24"/>
              </w:rPr>
              <w:t>装、使用方法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7"/>
              <w:tabs>
                <w:tab w:val="left" w:pos="685"/>
              </w:tabs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部 署</w:t>
            </w:r>
          </w:p>
          <w:p>
            <w:pPr>
              <w:pStyle w:val="7"/>
              <w:spacing w:before="2" w:line="310" w:lineRule="atLeast"/>
              <w:ind w:left="107" w:right="96"/>
              <w:rPr>
                <w:sz w:val="24"/>
              </w:rPr>
            </w:pPr>
            <w:r>
              <w:rPr>
                <w:spacing w:val="-27"/>
                <w:sz w:val="24"/>
              </w:rPr>
              <w:t>智 能 物 联</w:t>
            </w:r>
            <w:r>
              <w:rPr>
                <w:sz w:val="24"/>
              </w:rPr>
              <w:t>网应用</w:t>
            </w:r>
          </w:p>
        </w:tc>
        <w:tc>
          <w:tcPr>
            <w:tcW w:w="3177" w:type="dxa"/>
          </w:tcPr>
          <w:p>
            <w:pPr>
              <w:pStyle w:val="7"/>
              <w:numPr>
                <w:ilvl w:val="2"/>
                <w:numId w:val="52"/>
              </w:numPr>
              <w:tabs>
                <w:tab w:val="left" w:pos="782"/>
              </w:tabs>
              <w:spacing w:before="2" w:after="0" w:line="242" w:lineRule="auto"/>
              <w:ind w:left="107" w:right="98" w:firstLine="0"/>
              <w:jc w:val="left"/>
              <w:rPr>
                <w:sz w:val="24"/>
              </w:rPr>
            </w:pPr>
            <w:r>
              <w:rPr>
                <w:spacing w:val="11"/>
                <w:sz w:val="24"/>
              </w:rPr>
              <w:t>能进行物联网对象的</w:t>
            </w:r>
            <w:r>
              <w:rPr>
                <w:sz w:val="24"/>
              </w:rPr>
              <w:t>数据标注</w:t>
            </w:r>
          </w:p>
          <w:p>
            <w:pPr>
              <w:pStyle w:val="7"/>
              <w:numPr>
                <w:ilvl w:val="2"/>
                <w:numId w:val="52"/>
              </w:numPr>
              <w:tabs>
                <w:tab w:val="left" w:pos="782"/>
              </w:tabs>
              <w:spacing w:before="3" w:after="0" w:line="297" w:lineRule="exact"/>
              <w:ind w:left="781" w:right="0" w:hanging="675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能进行物联网应用模</w:t>
            </w:r>
          </w:p>
        </w:tc>
        <w:tc>
          <w:tcPr>
            <w:tcW w:w="2072" w:type="dxa"/>
          </w:tcPr>
          <w:p>
            <w:pPr>
              <w:pStyle w:val="7"/>
              <w:numPr>
                <w:ilvl w:val="2"/>
                <w:numId w:val="53"/>
              </w:numPr>
              <w:tabs>
                <w:tab w:val="left" w:pos="764"/>
              </w:tabs>
              <w:spacing w:before="2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物联网对象</w:t>
            </w:r>
            <w:r>
              <w:rPr>
                <w:sz w:val="24"/>
              </w:rPr>
              <w:t>的属性</w:t>
            </w:r>
          </w:p>
          <w:p>
            <w:pPr>
              <w:pStyle w:val="7"/>
              <w:numPr>
                <w:ilvl w:val="2"/>
                <w:numId w:val="53"/>
              </w:numPr>
              <w:tabs>
                <w:tab w:val="left" w:pos="764"/>
              </w:tabs>
              <w:spacing w:before="3" w:after="0" w:line="297" w:lineRule="exact"/>
              <w:ind w:left="763" w:right="0" w:hanging="657"/>
              <w:jc w:val="left"/>
              <w:rPr>
                <w:sz w:val="24"/>
              </w:rPr>
            </w:pPr>
            <w:r>
              <w:rPr>
                <w:sz w:val="24"/>
              </w:rPr>
              <w:t>物联网应用</w:t>
            </w:r>
          </w:p>
        </w:tc>
      </w:tr>
    </w:tbl>
    <w:p>
      <w:pPr>
        <w:spacing w:after="0" w:line="297" w:lineRule="exact"/>
        <w:jc w:val="left"/>
        <w:rPr>
          <w:sz w:val="24"/>
        </w:rPr>
        <w:sectPr>
          <w:pgSz w:w="11910" w:h="16840"/>
          <w:pgMar w:top="1820" w:right="1520" w:bottom="1580" w:left="1680" w:header="1513" w:footer="1385" w:gutter="0"/>
          <w:cols w:space="720" w:num="1"/>
        </w:sectPr>
      </w:pPr>
    </w:p>
    <w:p>
      <w:pPr>
        <w:pStyle w:val="2"/>
        <w:spacing w:before="9"/>
        <w:rPr>
          <w:rFonts w:ascii="Times New Roman"/>
          <w:sz w:val="15"/>
        </w:rPr>
      </w:pPr>
    </w:p>
    <w:tbl>
      <w:tblPr>
        <w:tblStyle w:val="3"/>
        <w:tblW w:w="0" w:type="auto"/>
        <w:tblInd w:w="1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375"/>
        <w:gridCol w:w="3177"/>
        <w:gridCol w:w="2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62" w:type="dxa"/>
          </w:tcPr>
          <w:p>
            <w:pPr>
              <w:pStyle w:val="7"/>
              <w:spacing w:before="96" w:line="242" w:lineRule="auto"/>
              <w:ind w:left="191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职业功能</w:t>
            </w:r>
          </w:p>
        </w:tc>
        <w:tc>
          <w:tcPr>
            <w:tcW w:w="1375" w:type="dxa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工作内容</w:t>
            </w:r>
          </w:p>
        </w:tc>
        <w:tc>
          <w:tcPr>
            <w:tcW w:w="3177" w:type="dxa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7" w:right="1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技能要求</w:t>
            </w:r>
          </w:p>
        </w:tc>
        <w:tc>
          <w:tcPr>
            <w:tcW w:w="2072" w:type="dxa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相关知识要求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6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型训练</w:t>
            </w:r>
          </w:p>
          <w:p>
            <w:pPr>
              <w:pStyle w:val="7"/>
              <w:numPr>
                <w:ilvl w:val="2"/>
                <w:numId w:val="54"/>
              </w:numPr>
              <w:tabs>
                <w:tab w:val="left" w:pos="782"/>
              </w:tabs>
              <w:spacing w:before="5" w:after="0" w:line="242" w:lineRule="auto"/>
              <w:ind w:left="107" w:right="98" w:firstLine="0"/>
              <w:jc w:val="left"/>
              <w:rPr>
                <w:sz w:val="24"/>
              </w:rPr>
            </w:pPr>
            <w:r>
              <w:rPr>
                <w:spacing w:val="11"/>
                <w:sz w:val="24"/>
              </w:rPr>
              <w:t>能进行算法局部参数</w:t>
            </w:r>
            <w:r>
              <w:rPr>
                <w:sz w:val="24"/>
              </w:rPr>
              <w:t>优化</w:t>
            </w:r>
          </w:p>
          <w:p>
            <w:pPr>
              <w:pStyle w:val="7"/>
              <w:numPr>
                <w:ilvl w:val="2"/>
                <w:numId w:val="54"/>
              </w:numPr>
              <w:tabs>
                <w:tab w:val="left" w:pos="782"/>
              </w:tabs>
              <w:spacing w:before="2" w:after="0" w:line="240" w:lineRule="auto"/>
              <w:ind w:left="781" w:right="0" w:hanging="675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能部署智能物联网应</w:t>
            </w:r>
          </w:p>
          <w:p>
            <w:pPr>
              <w:pStyle w:val="7"/>
              <w:spacing w:before="5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072" w:type="dxa"/>
          </w:tcPr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模型选择方法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820" w:right="1520" w:bottom="1580" w:left="1680" w:header="1513" w:footer="1385" w:gutter="0"/>
          <w:cols w:space="720" w:num="1"/>
        </w:sectPr>
      </w:pPr>
    </w:p>
    <w:p>
      <w:pPr>
        <w:pStyle w:val="2"/>
        <w:spacing w:before="1"/>
        <w:rPr>
          <w:rFonts w:ascii="Times New Roman"/>
          <w:sz w:val="17"/>
        </w:rPr>
      </w:pPr>
    </w:p>
    <w:p>
      <w:pPr>
        <w:pStyle w:val="6"/>
        <w:numPr>
          <w:ilvl w:val="1"/>
          <w:numId w:val="1"/>
        </w:numPr>
        <w:tabs>
          <w:tab w:val="left" w:pos="1850"/>
          <w:tab w:val="left" w:pos="1851"/>
        </w:tabs>
        <w:spacing w:before="67" w:after="0" w:line="240" w:lineRule="auto"/>
        <w:ind w:left="1850" w:right="0" w:hanging="60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二级/技师</w:t>
      </w:r>
    </w:p>
    <w:p>
      <w:pPr>
        <w:pStyle w:val="2"/>
        <w:spacing w:before="1"/>
        <w:rPr>
          <w:rFonts w:ascii="黑体"/>
          <w:sz w:val="6"/>
        </w:rPr>
      </w:pPr>
    </w:p>
    <w:tbl>
      <w:tblPr>
        <w:tblStyle w:val="3"/>
        <w:tblW w:w="0" w:type="auto"/>
        <w:tblInd w:w="12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236"/>
        <w:gridCol w:w="3260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857" w:type="dxa"/>
          </w:tcPr>
          <w:p>
            <w:pPr>
              <w:pStyle w:val="7"/>
              <w:spacing w:before="101" w:line="242" w:lineRule="auto"/>
              <w:ind w:left="188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职业功能</w:t>
            </w:r>
          </w:p>
        </w:tc>
        <w:tc>
          <w:tcPr>
            <w:tcW w:w="123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工作内容</w:t>
            </w:r>
          </w:p>
        </w:tc>
        <w:tc>
          <w:tcPr>
            <w:tcW w:w="326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ind w:left="1129" w:right="1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技能要求</w:t>
            </w:r>
          </w:p>
        </w:tc>
        <w:tc>
          <w:tcPr>
            <w:tcW w:w="184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相关知识要求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857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63" w:line="28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 搭 建</w:t>
            </w: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63" w:line="28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1.1.1 能安装中型物联网应</w:t>
            </w:r>
          </w:p>
        </w:tc>
        <w:tc>
          <w:tcPr>
            <w:tcW w:w="1843" w:type="dxa"/>
            <w:vMerge w:val="restart"/>
          </w:tcPr>
          <w:p>
            <w:pPr>
              <w:pStyle w:val="7"/>
              <w:numPr>
                <w:ilvl w:val="2"/>
                <w:numId w:val="55"/>
              </w:numPr>
              <w:tabs>
                <w:tab w:val="left" w:pos="828"/>
              </w:tabs>
              <w:spacing w:before="2" w:after="0" w:line="242" w:lineRule="auto"/>
              <w:ind w:left="107" w:right="283" w:firstLine="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中型物</w:t>
            </w:r>
            <w:r>
              <w:rPr>
                <w:spacing w:val="-3"/>
                <w:sz w:val="24"/>
              </w:rPr>
              <w:t>联网应用网络</w:t>
            </w:r>
            <w:r>
              <w:rPr>
                <w:sz w:val="24"/>
              </w:rPr>
              <w:t>组成</w:t>
            </w:r>
          </w:p>
          <w:p>
            <w:pPr>
              <w:pStyle w:val="7"/>
              <w:numPr>
                <w:ilvl w:val="2"/>
                <w:numId w:val="55"/>
              </w:numPr>
              <w:tabs>
                <w:tab w:val="left" w:pos="828"/>
              </w:tabs>
              <w:spacing w:before="5" w:after="0" w:line="242" w:lineRule="auto"/>
              <w:ind w:left="107" w:right="283" w:firstLine="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中型物</w:t>
            </w:r>
            <w:r>
              <w:rPr>
                <w:spacing w:val="-3"/>
                <w:sz w:val="24"/>
              </w:rPr>
              <w:t>联网应用网络设备安装与配</w:t>
            </w:r>
          </w:p>
          <w:p>
            <w:pPr>
              <w:pStyle w:val="7"/>
              <w:spacing w:before="4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置方法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8"/>
              <w:rPr>
                <w:sz w:val="24"/>
              </w:rPr>
            </w:pPr>
            <w:r>
              <w:rPr>
                <w:sz w:val="24"/>
              </w:rPr>
              <w:t>中型物联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8"/>
              <w:rPr>
                <w:sz w:val="24"/>
              </w:rPr>
            </w:pPr>
            <w:r>
              <w:rPr>
                <w:sz w:val="24"/>
              </w:rPr>
              <w:t>用网络设备</w:t>
            </w: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1 、网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spacing w:line="284" w:lineRule="exact"/>
              <w:ind w:left="108"/>
              <w:rPr>
                <w:sz w:val="24"/>
              </w:rPr>
            </w:pPr>
            <w:r>
              <w:rPr>
                <w:sz w:val="24"/>
              </w:rPr>
              <w:t>网应用网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spacing w:line="28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1.1.2 能配置中型物联网应</w:t>
            </w: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spacing w:line="284" w:lineRule="exact"/>
              <w:ind w:left="106"/>
              <w:rPr>
                <w:sz w:val="24"/>
              </w:rPr>
            </w:pPr>
            <w:r>
              <w:rPr>
                <w:sz w:val="24"/>
              </w:rPr>
              <w:t>络 环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spacing w:line="284" w:lineRule="exact"/>
              <w:ind w:left="108"/>
              <w:rPr>
                <w:sz w:val="24"/>
              </w:rPr>
            </w:pPr>
            <w:r>
              <w:rPr>
                <w:sz w:val="24"/>
              </w:rPr>
              <w:t>络环境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spacing w:line="284" w:lineRule="exact"/>
              <w:ind w:left="108"/>
              <w:rPr>
                <w:sz w:val="24"/>
              </w:rPr>
            </w:pPr>
            <w:r>
              <w:rPr>
                <w:sz w:val="24"/>
              </w:rPr>
              <w:t>用网络环境</w:t>
            </w: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spacing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境 建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857" w:type="dxa"/>
            <w:vMerge w:val="restart"/>
            <w:tcBorders>
              <w:top w:val="nil"/>
            </w:tcBorders>
          </w:tcPr>
          <w:p>
            <w:pPr>
              <w:pStyle w:val="7"/>
              <w:spacing w:line="242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立 与管理</w:t>
            </w: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>
            <w:pPr>
              <w:pStyle w:val="7"/>
              <w:spacing w:before="6"/>
              <w:rPr>
                <w:rFonts w:ascii="黑体"/>
                <w:sz w:val="24"/>
              </w:rPr>
            </w:pPr>
          </w:p>
          <w:p>
            <w:pPr>
              <w:pStyle w:val="7"/>
              <w:spacing w:line="242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1.2 优化物联网网络参数</w:t>
            </w:r>
          </w:p>
        </w:tc>
        <w:tc>
          <w:tcPr>
            <w:tcW w:w="3260" w:type="dxa"/>
          </w:tcPr>
          <w:p>
            <w:pPr>
              <w:pStyle w:val="7"/>
              <w:numPr>
                <w:ilvl w:val="2"/>
                <w:numId w:val="56"/>
              </w:numPr>
              <w:tabs>
                <w:tab w:val="left" w:pos="846"/>
              </w:tabs>
              <w:spacing w:before="158" w:after="0" w:line="242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能分析物联网网络性</w:t>
            </w:r>
            <w:r>
              <w:rPr>
                <w:sz w:val="24"/>
              </w:rPr>
              <w:t>能测试报告</w:t>
            </w:r>
          </w:p>
          <w:p>
            <w:pPr>
              <w:pStyle w:val="7"/>
              <w:numPr>
                <w:ilvl w:val="2"/>
                <w:numId w:val="56"/>
              </w:numPr>
              <w:tabs>
                <w:tab w:val="left" w:pos="846"/>
              </w:tabs>
              <w:spacing w:before="3" w:after="0" w:line="242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能根据网络性能测试</w:t>
            </w:r>
            <w:r>
              <w:rPr>
                <w:sz w:val="24"/>
              </w:rPr>
              <w:t>报告优化物联网网络参数</w:t>
            </w:r>
          </w:p>
        </w:tc>
        <w:tc>
          <w:tcPr>
            <w:tcW w:w="1843" w:type="dxa"/>
          </w:tcPr>
          <w:p>
            <w:pPr>
              <w:pStyle w:val="7"/>
              <w:numPr>
                <w:ilvl w:val="2"/>
                <w:numId w:val="57"/>
              </w:numPr>
              <w:tabs>
                <w:tab w:val="left" w:pos="891"/>
              </w:tabs>
              <w:spacing w:before="2" w:after="0" w:line="242" w:lineRule="auto"/>
              <w:ind w:left="107" w:right="95" w:firstLine="0"/>
              <w:jc w:val="left"/>
              <w:rPr>
                <w:sz w:val="24"/>
              </w:rPr>
            </w:pPr>
            <w:r>
              <w:rPr>
                <w:spacing w:val="-27"/>
                <w:sz w:val="24"/>
              </w:rPr>
              <w:t>物 联 网</w:t>
            </w:r>
            <w:r>
              <w:rPr>
                <w:sz w:val="24"/>
              </w:rPr>
              <w:t>网络性能指标</w:t>
            </w:r>
          </w:p>
          <w:p>
            <w:pPr>
              <w:pStyle w:val="7"/>
              <w:numPr>
                <w:ilvl w:val="2"/>
                <w:numId w:val="57"/>
              </w:numPr>
              <w:tabs>
                <w:tab w:val="left" w:pos="768"/>
              </w:tabs>
              <w:spacing w:before="3" w:after="0" w:line="242" w:lineRule="auto"/>
              <w:ind w:left="107" w:right="95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物联网网</w:t>
            </w:r>
            <w:r>
              <w:rPr>
                <w:spacing w:val="27"/>
                <w:sz w:val="24"/>
              </w:rPr>
              <w:t>络性能优化方</w:t>
            </w:r>
          </w:p>
          <w:p>
            <w:pPr>
              <w:pStyle w:val="7"/>
              <w:spacing w:before="3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57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7"/>
              <w:spacing w:before="4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 电 路 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理图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spacing w:before="158" w:line="242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2.1 物联网终端集成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numPr>
                <w:ilvl w:val="2"/>
                <w:numId w:val="58"/>
              </w:numPr>
              <w:tabs>
                <w:tab w:val="left" w:pos="846"/>
              </w:tabs>
              <w:spacing w:before="2" w:after="0" w:line="242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能够根据应用需求编</w:t>
            </w:r>
            <w:r>
              <w:rPr>
                <w:sz w:val="24"/>
              </w:rPr>
              <w:t>制物联网终端集成方案</w:t>
            </w:r>
          </w:p>
          <w:p>
            <w:pPr>
              <w:pStyle w:val="7"/>
              <w:numPr>
                <w:ilvl w:val="2"/>
                <w:numId w:val="58"/>
              </w:numPr>
              <w:tabs>
                <w:tab w:val="left" w:pos="846"/>
              </w:tabs>
              <w:spacing w:before="3" w:after="0" w:line="240" w:lineRule="auto"/>
              <w:ind w:left="845" w:right="0" w:hanging="738"/>
              <w:jc w:val="left"/>
              <w:rPr>
                <w:sz w:val="24"/>
              </w:rPr>
            </w:pPr>
            <w:r>
              <w:rPr>
                <w:spacing w:val="14"/>
                <w:sz w:val="24"/>
              </w:rPr>
              <w:t>能以功能模块的方式</w:t>
            </w:r>
          </w:p>
          <w:p>
            <w:pPr>
              <w:pStyle w:val="7"/>
              <w:spacing w:before="4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集成物联网终端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7"/>
              <w:numPr>
                <w:ilvl w:val="2"/>
                <w:numId w:val="59"/>
              </w:numPr>
              <w:tabs>
                <w:tab w:val="left" w:pos="891"/>
              </w:tabs>
              <w:spacing w:before="2" w:after="0" w:line="242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pacing w:val="-27"/>
                <w:sz w:val="24"/>
              </w:rPr>
              <w:t>物 联 网</w:t>
            </w:r>
            <w:r>
              <w:rPr>
                <w:spacing w:val="27"/>
                <w:sz w:val="24"/>
              </w:rPr>
              <w:t>终端最小系统</w:t>
            </w:r>
            <w:r>
              <w:rPr>
                <w:sz w:val="24"/>
              </w:rPr>
              <w:t>功能扩展</w:t>
            </w:r>
          </w:p>
          <w:p>
            <w:pPr>
              <w:pStyle w:val="7"/>
              <w:numPr>
                <w:ilvl w:val="2"/>
                <w:numId w:val="59"/>
              </w:numPr>
              <w:tabs>
                <w:tab w:val="left" w:pos="891"/>
              </w:tabs>
              <w:spacing w:before="4" w:after="0" w:line="290" w:lineRule="exact"/>
              <w:ind w:left="890" w:right="0" w:hanging="784"/>
              <w:jc w:val="both"/>
              <w:rPr>
                <w:sz w:val="24"/>
              </w:rPr>
            </w:pPr>
            <w:r>
              <w:rPr>
                <w:spacing w:val="-24"/>
                <w:sz w:val="24"/>
              </w:rPr>
              <w:t>物 联 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终端各模块选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spacing w:before="7" w:line="28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 硬</w:t>
            </w: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7"/>
              <w:spacing w:before="2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spacing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件 设</w:t>
            </w:r>
          </w:p>
        </w:tc>
        <w:tc>
          <w:tcPr>
            <w:tcW w:w="123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7"/>
              <w:spacing w:before="3"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 物 联 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备 安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7"/>
              <w:spacing w:before="4"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终端的故障类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装 与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7"/>
              <w:spacing w:before="4"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spacing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调试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spacing w:before="4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2.2.1 能对物联网终端故障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7"/>
              <w:spacing w:before="4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 物 联 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 排查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现象进行分析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终端的故障现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物联网终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2.2.2 能排除故障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象及原因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端故障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2.2.3 能编写故障排查记录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2.2.3 物 联 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终端故障的排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查方法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2.2.4 故 障 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7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7"/>
              <w:spacing w:before="2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录的编制要求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57" w:type="dxa"/>
            <w:tcBorders>
              <w:bottom w:val="nil"/>
            </w:tcBorders>
          </w:tcPr>
          <w:p>
            <w:pPr>
              <w:pStyle w:val="7"/>
              <w:spacing w:before="3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 软</w:t>
            </w:r>
          </w:p>
        </w:tc>
        <w:tc>
          <w:tcPr>
            <w:tcW w:w="123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7"/>
              <w:spacing w:before="3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3.1.1 能安装并使用数据分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7"/>
              <w:spacing w:before="3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3.1.1 数 据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件 系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 使用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析软件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析基本知识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统 部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数据分析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3.1.2 能识别常用的数据文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3.1.2 常 见 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署 与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软件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件类型和数据库文件类型，并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数据分析方法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57" w:type="dxa"/>
            <w:tcBorders>
              <w:top w:val="nil"/>
            </w:tcBorders>
          </w:tcPr>
          <w:p>
            <w:pPr>
              <w:pStyle w:val="7"/>
              <w:spacing w:before="2" w:line="287" w:lineRule="exact"/>
              <w:ind w:left="106"/>
              <w:rPr>
                <w:sz w:val="24"/>
              </w:rPr>
            </w:pPr>
            <w:r>
              <w:rPr>
                <w:sz w:val="24"/>
              </w:rPr>
              <w:t>维护</w:t>
            </w: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7"/>
              <w:spacing w:before="2"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能导入打开数据库文件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7"/>
              <w:spacing w:before="2"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3.1.3 SQL 语句</w:t>
            </w:r>
          </w:p>
        </w:tc>
      </w:tr>
    </w:tbl>
    <w:p>
      <w:pPr>
        <w:spacing w:after="0" w:line="287" w:lineRule="exact"/>
        <w:rPr>
          <w:sz w:val="24"/>
        </w:rPr>
        <w:sectPr>
          <w:pgSz w:w="11910" w:h="16840"/>
          <w:pgMar w:top="1820" w:right="1520" w:bottom="1580" w:left="1680" w:header="1513" w:footer="1385" w:gutter="0"/>
          <w:cols w:space="720" w:num="1"/>
        </w:sectPr>
      </w:pPr>
    </w:p>
    <w:p>
      <w:pPr>
        <w:pStyle w:val="2"/>
        <w:spacing w:before="9"/>
        <w:rPr>
          <w:rFonts w:ascii="Times New Roman"/>
          <w:sz w:val="15"/>
        </w:rPr>
      </w:pPr>
    </w:p>
    <w:tbl>
      <w:tblPr>
        <w:tblStyle w:val="3"/>
        <w:tblW w:w="0" w:type="auto"/>
        <w:tblInd w:w="12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236"/>
        <w:gridCol w:w="3260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7" w:hRule="atLeast"/>
        </w:trPr>
        <w:tc>
          <w:tcPr>
            <w:tcW w:w="857" w:type="dxa"/>
          </w:tcPr>
          <w:p>
            <w:pPr>
              <w:pStyle w:val="7"/>
              <w:spacing w:before="101" w:line="242" w:lineRule="auto"/>
              <w:ind w:left="188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职业功能</w:t>
            </w:r>
          </w:p>
        </w:tc>
        <w:tc>
          <w:tcPr>
            <w:tcW w:w="1236" w:type="dxa"/>
          </w:tcPr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工作内容</w:t>
            </w:r>
          </w:p>
        </w:tc>
        <w:tc>
          <w:tcPr>
            <w:tcW w:w="3260" w:type="dxa"/>
          </w:tcPr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ind w:left="1129" w:right="1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技能要求</w:t>
            </w:r>
          </w:p>
        </w:tc>
        <w:tc>
          <w:tcPr>
            <w:tcW w:w="1843" w:type="dxa"/>
          </w:tcPr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相关知识要求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57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7"/>
              <w:spacing w:before="2"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3.1.3 能利用 SQL 语句对数据库的数据进行查询操作</w:t>
            </w:r>
          </w:p>
        </w:tc>
        <w:tc>
          <w:tcPr>
            <w:tcW w:w="1843" w:type="dxa"/>
          </w:tcPr>
          <w:p>
            <w:pPr>
              <w:pStyle w:val="7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基本知识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7"/>
              <w:spacing w:line="242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20"/>
                <w:sz w:val="24"/>
              </w:rPr>
              <w:t xml:space="preserve"> 部 署</w:t>
            </w:r>
            <w:r>
              <w:rPr>
                <w:spacing w:val="10"/>
                <w:sz w:val="24"/>
              </w:rPr>
              <w:t>物联网平</w:t>
            </w:r>
            <w:r>
              <w:rPr>
                <w:sz w:val="24"/>
              </w:rPr>
              <w:t>台</w:t>
            </w:r>
          </w:p>
        </w:tc>
        <w:tc>
          <w:tcPr>
            <w:tcW w:w="3260" w:type="dxa"/>
          </w:tcPr>
          <w:p>
            <w:pPr>
              <w:pStyle w:val="7"/>
              <w:numPr>
                <w:ilvl w:val="2"/>
                <w:numId w:val="60"/>
              </w:numPr>
              <w:tabs>
                <w:tab w:val="left" w:pos="846"/>
              </w:tabs>
              <w:spacing w:before="3" w:after="0" w:line="242" w:lineRule="auto"/>
              <w:ind w:left="108" w:right="96" w:firstLine="0"/>
              <w:jc w:val="both"/>
              <w:rPr>
                <w:sz w:val="24"/>
              </w:rPr>
            </w:pPr>
            <w:r>
              <w:rPr>
                <w:spacing w:val="12"/>
                <w:sz w:val="24"/>
              </w:rPr>
              <w:t>能根据物联网平台部</w:t>
            </w:r>
            <w:r>
              <w:rPr>
                <w:spacing w:val="11"/>
                <w:sz w:val="24"/>
              </w:rPr>
              <w:t>署的要求选择服务器并配置</w:t>
            </w:r>
            <w:r>
              <w:rPr>
                <w:sz w:val="24"/>
              </w:rPr>
              <w:t>服务器软件环境</w:t>
            </w:r>
          </w:p>
          <w:p>
            <w:pPr>
              <w:pStyle w:val="7"/>
              <w:numPr>
                <w:ilvl w:val="2"/>
                <w:numId w:val="60"/>
              </w:numPr>
              <w:tabs>
                <w:tab w:val="left" w:pos="846"/>
              </w:tabs>
              <w:spacing w:before="4" w:after="0" w:line="242" w:lineRule="auto"/>
              <w:ind w:left="108" w:right="96" w:firstLine="0"/>
              <w:jc w:val="both"/>
              <w:rPr>
                <w:sz w:val="24"/>
              </w:rPr>
            </w:pPr>
            <w:r>
              <w:rPr>
                <w:spacing w:val="12"/>
                <w:sz w:val="24"/>
              </w:rPr>
              <w:t>能安装并配置物联网</w:t>
            </w:r>
            <w:r>
              <w:rPr>
                <w:sz w:val="24"/>
              </w:rPr>
              <w:t>平台</w:t>
            </w:r>
          </w:p>
          <w:p>
            <w:pPr>
              <w:pStyle w:val="7"/>
              <w:numPr>
                <w:ilvl w:val="2"/>
                <w:numId w:val="60"/>
              </w:numPr>
              <w:tabs>
                <w:tab w:val="left" w:pos="846"/>
              </w:tabs>
              <w:spacing w:before="3" w:after="0" w:line="240" w:lineRule="auto"/>
              <w:ind w:left="845" w:right="0" w:hanging="738"/>
              <w:jc w:val="both"/>
              <w:rPr>
                <w:sz w:val="24"/>
              </w:rPr>
            </w:pPr>
            <w:r>
              <w:rPr>
                <w:spacing w:val="14"/>
                <w:sz w:val="24"/>
              </w:rPr>
              <w:t>能运行并使用物联网</w:t>
            </w:r>
          </w:p>
          <w:p>
            <w:pPr>
              <w:pStyle w:val="7"/>
              <w:spacing w:before="5"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平台</w:t>
            </w:r>
          </w:p>
        </w:tc>
        <w:tc>
          <w:tcPr>
            <w:tcW w:w="1843" w:type="dxa"/>
          </w:tcPr>
          <w:p>
            <w:pPr>
              <w:pStyle w:val="7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7"/>
              <w:numPr>
                <w:ilvl w:val="2"/>
                <w:numId w:val="61"/>
              </w:numPr>
              <w:tabs>
                <w:tab w:val="left" w:pos="891"/>
              </w:tabs>
              <w:spacing w:before="1" w:after="0" w:line="242" w:lineRule="auto"/>
              <w:ind w:left="107" w:right="95" w:firstLine="0"/>
              <w:jc w:val="left"/>
              <w:rPr>
                <w:sz w:val="24"/>
              </w:rPr>
            </w:pPr>
            <w:r>
              <w:rPr>
                <w:spacing w:val="-27"/>
                <w:sz w:val="24"/>
              </w:rPr>
              <w:t>服 务 器</w:t>
            </w:r>
            <w:r>
              <w:rPr>
                <w:sz w:val="24"/>
              </w:rPr>
              <w:t>的基本知识</w:t>
            </w:r>
          </w:p>
          <w:p>
            <w:pPr>
              <w:pStyle w:val="7"/>
              <w:numPr>
                <w:ilvl w:val="2"/>
                <w:numId w:val="61"/>
              </w:numPr>
              <w:tabs>
                <w:tab w:val="left" w:pos="891"/>
              </w:tabs>
              <w:spacing w:before="2" w:after="0" w:line="242" w:lineRule="auto"/>
              <w:ind w:left="107" w:right="95" w:firstLine="0"/>
              <w:jc w:val="left"/>
              <w:rPr>
                <w:sz w:val="24"/>
              </w:rPr>
            </w:pPr>
            <w:r>
              <w:rPr>
                <w:spacing w:val="-27"/>
                <w:sz w:val="24"/>
              </w:rPr>
              <w:t>物 联 网</w:t>
            </w:r>
            <w:r>
              <w:rPr>
                <w:sz w:val="24"/>
              </w:rPr>
              <w:t>平台基本知识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57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0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1"/>
                <w:sz w:val="24"/>
              </w:rPr>
              <w:t xml:space="preserve"> 物</w:t>
            </w:r>
          </w:p>
          <w:p>
            <w:pPr>
              <w:pStyle w:val="7"/>
              <w:spacing w:before="4"/>
              <w:ind w:left="106"/>
              <w:rPr>
                <w:sz w:val="24"/>
              </w:rPr>
            </w:pPr>
            <w:r>
              <w:rPr>
                <w:spacing w:val="13"/>
                <w:sz w:val="24"/>
              </w:rPr>
              <w:t>联 网</w:t>
            </w:r>
          </w:p>
          <w:p>
            <w:pPr>
              <w:pStyle w:val="7"/>
              <w:spacing w:before="5"/>
              <w:ind w:left="106"/>
              <w:rPr>
                <w:sz w:val="24"/>
              </w:rPr>
            </w:pPr>
            <w:r>
              <w:rPr>
                <w:spacing w:val="13"/>
                <w:sz w:val="24"/>
              </w:rPr>
              <w:t>云 平</w:t>
            </w:r>
          </w:p>
          <w:p>
            <w:pPr>
              <w:pStyle w:val="7"/>
              <w:spacing w:before="4" w:line="242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台 使用</w:t>
            </w:r>
          </w:p>
        </w:tc>
        <w:tc>
          <w:tcPr>
            <w:tcW w:w="1236" w:type="dxa"/>
          </w:tcPr>
          <w:p>
            <w:pPr>
              <w:pStyle w:val="7"/>
              <w:spacing w:before="3" w:line="242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20"/>
                <w:sz w:val="24"/>
              </w:rPr>
              <w:t xml:space="preserve"> 转 换</w:t>
            </w:r>
            <w:r>
              <w:rPr>
                <w:spacing w:val="10"/>
                <w:sz w:val="24"/>
              </w:rPr>
              <w:t>网络数据</w:t>
            </w:r>
            <w:r>
              <w:rPr>
                <w:sz w:val="24"/>
              </w:rPr>
              <w:t>格式</w:t>
            </w:r>
          </w:p>
        </w:tc>
        <w:tc>
          <w:tcPr>
            <w:tcW w:w="3260" w:type="dxa"/>
          </w:tcPr>
          <w:p>
            <w:pPr>
              <w:pStyle w:val="7"/>
              <w:spacing w:before="3"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4.1.1 能在物联网云平台对数据进行格式转换</w:t>
            </w:r>
          </w:p>
        </w:tc>
        <w:tc>
          <w:tcPr>
            <w:tcW w:w="1843" w:type="dxa"/>
          </w:tcPr>
          <w:p>
            <w:pPr>
              <w:pStyle w:val="7"/>
              <w:numPr>
                <w:ilvl w:val="2"/>
                <w:numId w:val="62"/>
              </w:numPr>
              <w:tabs>
                <w:tab w:val="left" w:pos="831"/>
              </w:tabs>
              <w:spacing w:before="3" w:after="0" w:line="242" w:lineRule="auto"/>
              <w:ind w:left="107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TCP</w:t>
            </w:r>
            <w:r>
              <w:rPr>
                <w:spacing w:val="-25"/>
                <w:sz w:val="24"/>
              </w:rPr>
              <w:t xml:space="preserve"> 透传</w:t>
            </w:r>
            <w:r>
              <w:rPr>
                <w:sz w:val="24"/>
              </w:rPr>
              <w:t>的概念</w:t>
            </w:r>
          </w:p>
          <w:p>
            <w:pPr>
              <w:pStyle w:val="7"/>
              <w:numPr>
                <w:ilvl w:val="2"/>
                <w:numId w:val="62"/>
              </w:numPr>
              <w:tabs>
                <w:tab w:val="left" w:pos="981"/>
                <w:tab w:val="left" w:pos="982"/>
              </w:tabs>
              <w:spacing w:before="3" w:after="0" w:line="240" w:lineRule="auto"/>
              <w:ind w:left="981" w:right="0" w:hanging="875"/>
              <w:jc w:val="left"/>
              <w:rPr>
                <w:sz w:val="24"/>
              </w:rPr>
            </w:pPr>
            <w:r>
              <w:rPr>
                <w:spacing w:val="10"/>
                <w:sz w:val="24"/>
              </w:rPr>
              <w:t>数据格</w:t>
            </w:r>
          </w:p>
          <w:p>
            <w:pPr>
              <w:pStyle w:val="7"/>
              <w:spacing w:before="4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式的转换方法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>
            <w:pPr>
              <w:pStyle w:val="7"/>
              <w:spacing w:before="2" w:line="242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20"/>
                <w:sz w:val="24"/>
              </w:rPr>
              <w:t xml:space="preserve"> 深 度</w:t>
            </w:r>
            <w:r>
              <w:rPr>
                <w:spacing w:val="10"/>
                <w:sz w:val="24"/>
              </w:rPr>
              <w:t>处理和使用云平台</w:t>
            </w:r>
          </w:p>
          <w:p>
            <w:pPr>
              <w:pStyle w:val="7"/>
              <w:spacing w:before="5"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数据</w:t>
            </w:r>
          </w:p>
        </w:tc>
        <w:tc>
          <w:tcPr>
            <w:tcW w:w="3260" w:type="dxa"/>
          </w:tcPr>
          <w:p>
            <w:pPr>
              <w:pStyle w:val="7"/>
              <w:numPr>
                <w:ilvl w:val="2"/>
                <w:numId w:val="63"/>
              </w:numPr>
              <w:tabs>
                <w:tab w:val="left" w:pos="846"/>
              </w:tabs>
              <w:spacing w:before="2" w:after="0" w:line="242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会使用云平台的规则</w:t>
            </w:r>
            <w:r>
              <w:rPr>
                <w:sz w:val="24"/>
              </w:rPr>
              <w:t>引擎</w:t>
            </w:r>
          </w:p>
          <w:p>
            <w:pPr>
              <w:pStyle w:val="7"/>
              <w:numPr>
                <w:ilvl w:val="2"/>
                <w:numId w:val="63"/>
              </w:numPr>
              <w:tabs>
                <w:tab w:val="left" w:pos="752"/>
              </w:tabs>
              <w:spacing w:before="3" w:after="0" w:line="240" w:lineRule="auto"/>
              <w:ind w:left="751" w:right="0" w:hanging="644"/>
              <w:jc w:val="left"/>
              <w:rPr>
                <w:sz w:val="24"/>
              </w:rPr>
            </w:pPr>
            <w:r>
              <w:rPr>
                <w:sz w:val="24"/>
              </w:rPr>
              <w:t>能对不同来源的数据进</w:t>
            </w:r>
          </w:p>
          <w:p>
            <w:pPr>
              <w:pStyle w:val="7"/>
              <w:spacing w:before="5"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行展示</w:t>
            </w:r>
          </w:p>
        </w:tc>
        <w:tc>
          <w:tcPr>
            <w:tcW w:w="1843" w:type="dxa"/>
          </w:tcPr>
          <w:p>
            <w:pPr>
              <w:pStyle w:val="7"/>
              <w:spacing w:before="2" w:line="242" w:lineRule="auto"/>
              <w:ind w:left="107" w:right="30"/>
              <w:rPr>
                <w:sz w:val="24"/>
              </w:rPr>
            </w:pPr>
            <w:r>
              <w:rPr>
                <w:sz w:val="24"/>
              </w:rPr>
              <w:t>4.2.1 规 则 引擎的概念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857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1"/>
                <w:sz w:val="24"/>
              </w:rPr>
              <w:t xml:space="preserve"> 智</w:t>
            </w:r>
          </w:p>
          <w:p>
            <w:pPr>
              <w:pStyle w:val="7"/>
              <w:spacing w:before="5"/>
              <w:ind w:left="106"/>
              <w:rPr>
                <w:sz w:val="24"/>
              </w:rPr>
            </w:pPr>
            <w:r>
              <w:rPr>
                <w:spacing w:val="13"/>
                <w:sz w:val="24"/>
              </w:rPr>
              <w:t>能 物</w:t>
            </w:r>
          </w:p>
          <w:p>
            <w:pPr>
              <w:pStyle w:val="7"/>
              <w:spacing w:before="4"/>
              <w:ind w:left="106"/>
              <w:rPr>
                <w:sz w:val="24"/>
              </w:rPr>
            </w:pPr>
            <w:r>
              <w:rPr>
                <w:spacing w:val="13"/>
                <w:sz w:val="24"/>
              </w:rPr>
              <w:t>联 网</w:t>
            </w:r>
          </w:p>
          <w:p>
            <w:pPr>
              <w:pStyle w:val="7"/>
              <w:spacing w:before="5"/>
              <w:ind w:left="106"/>
              <w:rPr>
                <w:sz w:val="24"/>
              </w:rPr>
            </w:pPr>
            <w:r>
              <w:rPr>
                <w:spacing w:val="13"/>
                <w:sz w:val="24"/>
              </w:rPr>
              <w:t>系 统</w:t>
            </w:r>
          </w:p>
          <w:p>
            <w:pPr>
              <w:pStyle w:val="7"/>
              <w:spacing w:before="4"/>
              <w:ind w:left="106"/>
              <w:rPr>
                <w:sz w:val="24"/>
              </w:rPr>
            </w:pPr>
            <w:r>
              <w:rPr>
                <w:spacing w:val="13"/>
                <w:sz w:val="24"/>
              </w:rPr>
              <w:t>搭 建</w:t>
            </w:r>
          </w:p>
          <w:p>
            <w:pPr>
              <w:pStyle w:val="7"/>
              <w:spacing w:before="5" w:line="242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与 使用</w:t>
            </w:r>
          </w:p>
        </w:tc>
        <w:tc>
          <w:tcPr>
            <w:tcW w:w="123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7"/>
              <w:spacing w:line="242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5.1 构建边缘物联网系统</w:t>
            </w:r>
          </w:p>
        </w:tc>
        <w:tc>
          <w:tcPr>
            <w:tcW w:w="32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2"/>
                <w:numId w:val="64"/>
              </w:numPr>
              <w:tabs>
                <w:tab w:val="left" w:pos="752"/>
              </w:tabs>
              <w:spacing w:before="0" w:after="0" w:line="240" w:lineRule="auto"/>
              <w:ind w:left="751" w:right="0" w:hanging="644"/>
              <w:jc w:val="left"/>
              <w:rPr>
                <w:sz w:val="24"/>
              </w:rPr>
            </w:pPr>
            <w:r>
              <w:rPr>
                <w:sz w:val="24"/>
              </w:rPr>
              <w:t>能创建边缘物联网应用</w:t>
            </w:r>
          </w:p>
          <w:p>
            <w:pPr>
              <w:pStyle w:val="7"/>
              <w:numPr>
                <w:ilvl w:val="2"/>
                <w:numId w:val="64"/>
              </w:numPr>
              <w:tabs>
                <w:tab w:val="left" w:pos="769"/>
              </w:tabs>
              <w:spacing w:before="4" w:after="0" w:line="240" w:lineRule="auto"/>
              <w:ind w:left="768" w:right="0" w:hanging="661"/>
              <w:jc w:val="left"/>
              <w:rPr>
                <w:sz w:val="24"/>
              </w:rPr>
            </w:pPr>
            <w:r>
              <w:rPr>
                <w:sz w:val="24"/>
              </w:rPr>
              <w:t>能部署容器</w:t>
            </w:r>
          </w:p>
        </w:tc>
        <w:tc>
          <w:tcPr>
            <w:tcW w:w="1843" w:type="dxa"/>
          </w:tcPr>
          <w:p>
            <w:pPr>
              <w:pStyle w:val="7"/>
              <w:numPr>
                <w:ilvl w:val="2"/>
                <w:numId w:val="65"/>
              </w:numPr>
              <w:tabs>
                <w:tab w:val="left" w:pos="891"/>
              </w:tabs>
              <w:spacing w:before="2" w:after="0" w:line="242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pacing w:val="-27"/>
                <w:sz w:val="24"/>
              </w:rPr>
              <w:t>容 器 的</w:t>
            </w:r>
            <w:r>
              <w:rPr>
                <w:spacing w:val="27"/>
                <w:sz w:val="24"/>
              </w:rPr>
              <w:t>概念及使用方</w:t>
            </w:r>
            <w:r>
              <w:rPr>
                <w:sz w:val="24"/>
              </w:rPr>
              <w:t>法</w:t>
            </w:r>
          </w:p>
          <w:p>
            <w:pPr>
              <w:pStyle w:val="7"/>
              <w:numPr>
                <w:ilvl w:val="2"/>
                <w:numId w:val="65"/>
              </w:numPr>
              <w:tabs>
                <w:tab w:val="left" w:pos="768"/>
              </w:tabs>
              <w:spacing w:before="4" w:after="0" w:line="242" w:lineRule="auto"/>
              <w:ind w:left="107" w:right="98" w:firstLine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工具库的</w:t>
            </w:r>
            <w:r>
              <w:rPr>
                <w:sz w:val="24"/>
              </w:rPr>
              <w:t>使用方法</w:t>
            </w:r>
          </w:p>
          <w:p>
            <w:pPr>
              <w:pStyle w:val="7"/>
              <w:numPr>
                <w:ilvl w:val="2"/>
                <w:numId w:val="65"/>
              </w:numPr>
              <w:tabs>
                <w:tab w:val="left" w:pos="831"/>
              </w:tabs>
              <w:spacing w:before="3" w:after="0" w:line="240" w:lineRule="auto"/>
              <w:ind w:left="830" w:right="0" w:hanging="724"/>
              <w:jc w:val="both"/>
              <w:rPr>
                <w:sz w:val="24"/>
              </w:rPr>
            </w:pPr>
            <w:r>
              <w:rPr>
                <w:sz w:val="24"/>
              </w:rPr>
              <w:t>API</w:t>
            </w:r>
            <w:r>
              <w:rPr>
                <w:spacing w:val="-20"/>
                <w:sz w:val="24"/>
              </w:rPr>
              <w:t xml:space="preserve"> 调用</w:t>
            </w:r>
          </w:p>
          <w:p>
            <w:pPr>
              <w:pStyle w:val="7"/>
              <w:spacing w:before="5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96" w:line="242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5.2 边缘物联网系统联动设置</w:t>
            </w:r>
          </w:p>
        </w:tc>
        <w:tc>
          <w:tcPr>
            <w:tcW w:w="32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7"/>
              <w:numPr>
                <w:ilvl w:val="2"/>
                <w:numId w:val="66"/>
              </w:numPr>
              <w:tabs>
                <w:tab w:val="left" w:pos="846"/>
              </w:tabs>
              <w:spacing w:before="0" w:after="0" w:line="242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能设置物联网边缘网</w:t>
            </w:r>
            <w:r>
              <w:rPr>
                <w:sz w:val="24"/>
              </w:rPr>
              <w:t>关联动规则</w:t>
            </w:r>
          </w:p>
          <w:p>
            <w:pPr>
              <w:pStyle w:val="7"/>
              <w:numPr>
                <w:ilvl w:val="2"/>
                <w:numId w:val="66"/>
              </w:numPr>
              <w:tabs>
                <w:tab w:val="left" w:pos="769"/>
              </w:tabs>
              <w:spacing w:before="3" w:after="0" w:line="240" w:lineRule="auto"/>
              <w:ind w:left="768" w:right="0" w:hanging="661"/>
              <w:jc w:val="left"/>
              <w:rPr>
                <w:sz w:val="24"/>
              </w:rPr>
            </w:pPr>
            <w:r>
              <w:rPr>
                <w:sz w:val="24"/>
              </w:rPr>
              <w:t>能协同配置云边消息</w:t>
            </w:r>
          </w:p>
        </w:tc>
        <w:tc>
          <w:tcPr>
            <w:tcW w:w="1843" w:type="dxa"/>
          </w:tcPr>
          <w:p>
            <w:pPr>
              <w:pStyle w:val="7"/>
              <w:numPr>
                <w:ilvl w:val="2"/>
                <w:numId w:val="67"/>
              </w:numPr>
              <w:tabs>
                <w:tab w:val="left" w:pos="768"/>
              </w:tabs>
              <w:spacing w:before="4" w:after="0" w:line="242" w:lineRule="auto"/>
              <w:ind w:left="107" w:right="98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时序事件</w:t>
            </w:r>
            <w:r>
              <w:rPr>
                <w:sz w:val="24"/>
              </w:rPr>
              <w:t>逻辑</w:t>
            </w:r>
          </w:p>
          <w:p>
            <w:pPr>
              <w:pStyle w:val="7"/>
              <w:numPr>
                <w:ilvl w:val="2"/>
                <w:numId w:val="67"/>
              </w:numPr>
              <w:tabs>
                <w:tab w:val="left" w:pos="768"/>
              </w:tabs>
              <w:spacing w:before="3" w:after="0" w:line="242" w:lineRule="auto"/>
              <w:ind w:left="107" w:right="98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云边协同</w:t>
            </w:r>
            <w:r>
              <w:rPr>
                <w:sz w:val="24"/>
              </w:rPr>
              <w:t>的概念</w:t>
            </w:r>
          </w:p>
          <w:p>
            <w:pPr>
              <w:pStyle w:val="7"/>
              <w:numPr>
                <w:ilvl w:val="2"/>
                <w:numId w:val="67"/>
              </w:numPr>
              <w:tabs>
                <w:tab w:val="left" w:pos="891"/>
              </w:tabs>
              <w:spacing w:before="3" w:after="0" w:line="242" w:lineRule="auto"/>
              <w:ind w:left="107" w:right="95" w:firstLine="0"/>
              <w:jc w:val="left"/>
              <w:rPr>
                <w:sz w:val="24"/>
              </w:rPr>
            </w:pPr>
            <w:r>
              <w:rPr>
                <w:spacing w:val="-27"/>
                <w:sz w:val="24"/>
              </w:rPr>
              <w:t>数 据 统</w:t>
            </w:r>
            <w:r>
              <w:rPr>
                <w:spacing w:val="27"/>
                <w:sz w:val="24"/>
              </w:rPr>
              <w:t>计分析工具使</w:t>
            </w:r>
          </w:p>
          <w:p>
            <w:pPr>
              <w:pStyle w:val="7"/>
              <w:spacing w:before="2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用方法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57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0" w:line="242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2"/>
                <w:sz w:val="24"/>
              </w:rPr>
              <w:t xml:space="preserve"> 、管</w:t>
            </w:r>
            <w:r>
              <w:rPr>
                <w:spacing w:val="8"/>
                <w:sz w:val="24"/>
              </w:rPr>
              <w:t>理 与</w:t>
            </w:r>
            <w:r>
              <w:rPr>
                <w:sz w:val="24"/>
              </w:rPr>
              <w:t>创新</w:t>
            </w:r>
          </w:p>
        </w:tc>
        <w:tc>
          <w:tcPr>
            <w:tcW w:w="1236" w:type="dxa"/>
          </w:tcPr>
          <w:p>
            <w:pPr>
              <w:pStyle w:val="7"/>
              <w:spacing w:before="159" w:line="24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6.1 实施管理</w:t>
            </w:r>
          </w:p>
        </w:tc>
        <w:tc>
          <w:tcPr>
            <w:tcW w:w="3260" w:type="dxa"/>
          </w:tcPr>
          <w:p>
            <w:pPr>
              <w:pStyle w:val="7"/>
              <w:spacing w:before="159"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6.1.1 能组织有关人员协同作业</w:t>
            </w:r>
          </w:p>
        </w:tc>
        <w:tc>
          <w:tcPr>
            <w:tcW w:w="1843" w:type="dxa"/>
          </w:tcPr>
          <w:p>
            <w:pPr>
              <w:pStyle w:val="7"/>
              <w:spacing w:before="3" w:line="242" w:lineRule="auto"/>
              <w:ind w:left="107" w:right="30"/>
              <w:rPr>
                <w:sz w:val="24"/>
              </w:rPr>
            </w:pPr>
            <w:r>
              <w:rPr>
                <w:sz w:val="24"/>
              </w:rPr>
              <w:t>6.1.1 多 人 协同作业的组织</w:t>
            </w:r>
          </w:p>
          <w:p>
            <w:pPr>
              <w:pStyle w:val="7"/>
              <w:spacing w:before="3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管理方法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>
            <w:pPr>
              <w:pStyle w:val="7"/>
              <w:spacing w:before="159" w:line="24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6.2 质量管理</w:t>
            </w:r>
          </w:p>
        </w:tc>
        <w:tc>
          <w:tcPr>
            <w:tcW w:w="3260" w:type="dxa"/>
          </w:tcPr>
          <w:p>
            <w:pPr>
              <w:pStyle w:val="7"/>
              <w:numPr>
                <w:ilvl w:val="2"/>
                <w:numId w:val="68"/>
              </w:numPr>
              <w:tabs>
                <w:tab w:val="left" w:pos="846"/>
              </w:tabs>
              <w:spacing w:before="3" w:after="0" w:line="242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能在本职工作中观察</w:t>
            </w:r>
            <w:r>
              <w:rPr>
                <w:sz w:val="24"/>
              </w:rPr>
              <w:t>各项质量标准</w:t>
            </w:r>
          </w:p>
          <w:p>
            <w:pPr>
              <w:pStyle w:val="7"/>
              <w:numPr>
                <w:ilvl w:val="2"/>
                <w:numId w:val="68"/>
              </w:numPr>
              <w:tabs>
                <w:tab w:val="left" w:pos="846"/>
              </w:tabs>
              <w:spacing w:before="3" w:after="0" w:line="287" w:lineRule="exact"/>
              <w:ind w:left="845" w:right="0" w:hanging="738"/>
              <w:jc w:val="left"/>
              <w:rPr>
                <w:sz w:val="24"/>
              </w:rPr>
            </w:pPr>
            <w:r>
              <w:rPr>
                <w:spacing w:val="14"/>
                <w:sz w:val="24"/>
              </w:rPr>
              <w:t>能应用质量管理知识</w:t>
            </w:r>
          </w:p>
        </w:tc>
        <w:tc>
          <w:tcPr>
            <w:tcW w:w="1843" w:type="dxa"/>
          </w:tcPr>
          <w:p>
            <w:pPr>
              <w:pStyle w:val="7"/>
              <w:spacing w:before="159" w:line="242" w:lineRule="auto"/>
              <w:ind w:left="107" w:right="30"/>
              <w:rPr>
                <w:sz w:val="24"/>
              </w:rPr>
            </w:pPr>
            <w:r>
              <w:rPr>
                <w:sz w:val="24"/>
              </w:rPr>
              <w:t>6.2.1 质 量 标准的基础知识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820" w:right="1520" w:bottom="1580" w:left="1680" w:header="1513" w:footer="1385" w:gutter="0"/>
          <w:cols w:space="720" w:num="1"/>
        </w:sectPr>
      </w:pPr>
    </w:p>
    <w:p>
      <w:pPr>
        <w:pStyle w:val="2"/>
        <w:spacing w:before="9"/>
        <w:rPr>
          <w:rFonts w:ascii="Times New Roman"/>
          <w:sz w:val="15"/>
        </w:rPr>
      </w:pPr>
    </w:p>
    <w:tbl>
      <w:tblPr>
        <w:tblStyle w:val="3"/>
        <w:tblW w:w="0" w:type="auto"/>
        <w:tblInd w:w="12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236"/>
        <w:gridCol w:w="3260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857" w:type="dxa"/>
          </w:tcPr>
          <w:p>
            <w:pPr>
              <w:pStyle w:val="7"/>
              <w:spacing w:before="101" w:line="242" w:lineRule="auto"/>
              <w:ind w:left="188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职业功能</w:t>
            </w:r>
          </w:p>
        </w:tc>
        <w:tc>
          <w:tcPr>
            <w:tcW w:w="1236" w:type="dxa"/>
          </w:tcPr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工作内容</w:t>
            </w:r>
          </w:p>
        </w:tc>
        <w:tc>
          <w:tcPr>
            <w:tcW w:w="3260" w:type="dxa"/>
          </w:tcPr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ind w:left="1129" w:right="1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技能要求</w:t>
            </w:r>
          </w:p>
        </w:tc>
        <w:tc>
          <w:tcPr>
            <w:tcW w:w="1843" w:type="dxa"/>
          </w:tcPr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相关知识要求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5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7"/>
              <w:spacing w:before="2"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实施操作过程中的质量分析与控制</w:t>
            </w:r>
          </w:p>
          <w:p>
            <w:pPr>
              <w:pStyle w:val="7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6.2.3 能根据质量管理和认</w:t>
            </w:r>
          </w:p>
          <w:p>
            <w:pPr>
              <w:pStyle w:val="7"/>
              <w:spacing w:before="2" w:line="310" w:lineRule="atLeast"/>
              <w:ind w:left="108" w:right="19"/>
              <w:rPr>
                <w:sz w:val="24"/>
              </w:rPr>
            </w:pPr>
            <w:r>
              <w:rPr>
                <w:sz w:val="24"/>
              </w:rPr>
              <w:t>证的要求，编写相关文件和作业指导书</w:t>
            </w:r>
          </w:p>
        </w:tc>
        <w:tc>
          <w:tcPr>
            <w:tcW w:w="184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857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51" w:line="242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2"/>
                <w:sz w:val="24"/>
              </w:rPr>
              <w:t xml:space="preserve"> 、培</w:t>
            </w:r>
            <w:r>
              <w:rPr>
                <w:spacing w:val="8"/>
                <w:sz w:val="24"/>
              </w:rPr>
              <w:t>训 与</w:t>
            </w:r>
            <w:r>
              <w:rPr>
                <w:sz w:val="24"/>
              </w:rPr>
              <w:t>指导</w:t>
            </w:r>
          </w:p>
        </w:tc>
        <w:tc>
          <w:tcPr>
            <w:tcW w:w="123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7"/>
              <w:spacing w:line="24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7.1 工作指导</w:t>
            </w:r>
          </w:p>
        </w:tc>
        <w:tc>
          <w:tcPr>
            <w:tcW w:w="3260" w:type="dxa"/>
          </w:tcPr>
          <w:p>
            <w:pPr>
              <w:pStyle w:val="7"/>
              <w:numPr>
                <w:ilvl w:val="2"/>
                <w:numId w:val="69"/>
              </w:numPr>
              <w:tabs>
                <w:tab w:val="left" w:pos="846"/>
              </w:tabs>
              <w:spacing w:before="2" w:after="0" w:line="242" w:lineRule="auto"/>
              <w:ind w:left="108" w:right="19" w:firstLine="0"/>
              <w:jc w:val="both"/>
              <w:rPr>
                <w:sz w:val="24"/>
              </w:rPr>
            </w:pPr>
            <w:r>
              <w:rPr>
                <w:spacing w:val="14"/>
                <w:sz w:val="24"/>
              </w:rPr>
              <w:t>能对本职业高级工及</w:t>
            </w:r>
            <w:r>
              <w:rPr>
                <w:spacing w:val="11"/>
                <w:sz w:val="24"/>
              </w:rPr>
              <w:t>以下技能等级人员进行安全、</w:t>
            </w:r>
            <w:r>
              <w:rPr>
                <w:sz w:val="24"/>
              </w:rPr>
              <w:t>技术指导</w:t>
            </w:r>
          </w:p>
          <w:p>
            <w:pPr>
              <w:pStyle w:val="7"/>
              <w:numPr>
                <w:ilvl w:val="2"/>
                <w:numId w:val="69"/>
              </w:numPr>
              <w:tabs>
                <w:tab w:val="left" w:pos="846"/>
              </w:tabs>
              <w:spacing w:before="4" w:after="0" w:line="242" w:lineRule="auto"/>
              <w:ind w:left="108" w:right="96" w:firstLine="0"/>
              <w:jc w:val="both"/>
              <w:rPr>
                <w:sz w:val="24"/>
              </w:rPr>
            </w:pPr>
            <w:r>
              <w:rPr>
                <w:spacing w:val="12"/>
                <w:sz w:val="24"/>
              </w:rPr>
              <w:t>能指导新技术、新工</w:t>
            </w:r>
            <w:r>
              <w:rPr>
                <w:spacing w:val="-10"/>
                <w:sz w:val="24"/>
              </w:rPr>
              <w:t>艺、新器件、新设备在作业工</w:t>
            </w:r>
          </w:p>
          <w:p>
            <w:pPr>
              <w:pStyle w:val="7"/>
              <w:spacing w:before="3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程中的应用</w:t>
            </w:r>
          </w:p>
        </w:tc>
        <w:tc>
          <w:tcPr>
            <w:tcW w:w="1843" w:type="dxa"/>
          </w:tcPr>
          <w:p>
            <w:pPr>
              <w:pStyle w:val="7"/>
              <w:numPr>
                <w:ilvl w:val="2"/>
                <w:numId w:val="70"/>
              </w:numPr>
              <w:tabs>
                <w:tab w:val="left" w:pos="891"/>
              </w:tabs>
              <w:spacing w:before="2" w:after="0" w:line="242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pacing w:val="-27"/>
                <w:sz w:val="24"/>
              </w:rPr>
              <w:t>工 作 指</w:t>
            </w:r>
            <w:r>
              <w:rPr>
                <w:sz w:val="24"/>
              </w:rPr>
              <w:t>导基本方法</w:t>
            </w:r>
          </w:p>
          <w:p>
            <w:pPr>
              <w:pStyle w:val="7"/>
              <w:numPr>
                <w:ilvl w:val="2"/>
                <w:numId w:val="70"/>
              </w:numPr>
              <w:tabs>
                <w:tab w:val="left" w:pos="828"/>
              </w:tabs>
              <w:spacing w:before="3" w:after="0" w:line="242" w:lineRule="auto"/>
              <w:ind w:left="107" w:right="43" w:firstLine="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新技术、</w:t>
            </w:r>
            <w:r>
              <w:rPr>
                <w:spacing w:val="30"/>
                <w:sz w:val="24"/>
              </w:rPr>
              <w:t>新工艺、新器</w:t>
            </w:r>
            <w:r>
              <w:rPr>
                <w:spacing w:val="-5"/>
                <w:sz w:val="24"/>
              </w:rPr>
              <w:t>件、新设备有关</w:t>
            </w:r>
          </w:p>
          <w:p>
            <w:pPr>
              <w:pStyle w:val="7"/>
              <w:spacing w:before="4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96" w:line="24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7.2 技能培训</w:t>
            </w:r>
          </w:p>
        </w:tc>
        <w:tc>
          <w:tcPr>
            <w:tcW w:w="3260" w:type="dxa"/>
          </w:tcPr>
          <w:p>
            <w:pPr>
              <w:pStyle w:val="7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7"/>
              <w:numPr>
                <w:ilvl w:val="2"/>
                <w:numId w:val="71"/>
              </w:numPr>
              <w:tabs>
                <w:tab w:val="left" w:pos="829"/>
              </w:tabs>
              <w:spacing w:before="0" w:after="0" w:line="240" w:lineRule="auto"/>
              <w:ind w:left="828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能撰写培训讲义</w:t>
            </w:r>
          </w:p>
          <w:p>
            <w:pPr>
              <w:pStyle w:val="7"/>
              <w:numPr>
                <w:ilvl w:val="2"/>
                <w:numId w:val="71"/>
              </w:numPr>
              <w:tabs>
                <w:tab w:val="left" w:pos="846"/>
              </w:tabs>
              <w:spacing w:before="5" w:after="0" w:line="242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能对高级工及以下技</w:t>
            </w:r>
            <w:r>
              <w:rPr>
                <w:sz w:val="24"/>
              </w:rPr>
              <w:t>能等级人员进行技能培训</w:t>
            </w:r>
          </w:p>
        </w:tc>
        <w:tc>
          <w:tcPr>
            <w:tcW w:w="1843" w:type="dxa"/>
          </w:tcPr>
          <w:p>
            <w:pPr>
              <w:pStyle w:val="7"/>
              <w:numPr>
                <w:ilvl w:val="2"/>
                <w:numId w:val="72"/>
              </w:numPr>
              <w:tabs>
                <w:tab w:val="left" w:pos="891"/>
              </w:tabs>
              <w:spacing w:before="4" w:after="0" w:line="242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pacing w:val="-27"/>
                <w:sz w:val="24"/>
              </w:rPr>
              <w:t>培 训 计</w:t>
            </w:r>
            <w:r>
              <w:rPr>
                <w:spacing w:val="-11"/>
                <w:sz w:val="24"/>
              </w:rPr>
              <w:t>划、培训讲义的</w:t>
            </w:r>
            <w:r>
              <w:rPr>
                <w:sz w:val="24"/>
              </w:rPr>
              <w:t>编制方法</w:t>
            </w:r>
          </w:p>
          <w:p>
            <w:pPr>
              <w:pStyle w:val="7"/>
              <w:numPr>
                <w:ilvl w:val="2"/>
                <w:numId w:val="72"/>
              </w:numPr>
              <w:tabs>
                <w:tab w:val="left" w:pos="891"/>
              </w:tabs>
              <w:spacing w:before="4" w:after="0" w:line="240" w:lineRule="auto"/>
              <w:ind w:left="890" w:right="0" w:hanging="784"/>
              <w:jc w:val="both"/>
              <w:rPr>
                <w:sz w:val="24"/>
              </w:rPr>
            </w:pPr>
            <w:r>
              <w:rPr>
                <w:spacing w:val="-24"/>
                <w:sz w:val="24"/>
              </w:rPr>
              <w:t>培 训 教</w:t>
            </w:r>
          </w:p>
          <w:p>
            <w:pPr>
              <w:pStyle w:val="7"/>
              <w:spacing w:before="5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学的基本方法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1820" w:right="1520" w:bottom="1580" w:left="1680" w:header="1513" w:footer="1385" w:gutter="0"/>
          <w:cols w:space="720" w:num="1"/>
        </w:sectPr>
      </w:pPr>
    </w:p>
    <w:p>
      <w:pPr>
        <w:pStyle w:val="2"/>
        <w:spacing w:before="1"/>
        <w:rPr>
          <w:rFonts w:ascii="Times New Roman"/>
          <w:sz w:val="17"/>
        </w:rPr>
      </w:pPr>
    </w:p>
    <w:p>
      <w:pPr>
        <w:pStyle w:val="6"/>
        <w:numPr>
          <w:ilvl w:val="1"/>
          <w:numId w:val="1"/>
        </w:numPr>
        <w:tabs>
          <w:tab w:val="left" w:pos="1850"/>
          <w:tab w:val="left" w:pos="1851"/>
        </w:tabs>
        <w:spacing w:before="67" w:after="0" w:line="240" w:lineRule="auto"/>
        <w:ind w:left="1850" w:right="0" w:hanging="60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一级/高级技师</w:t>
      </w:r>
    </w:p>
    <w:p>
      <w:pPr>
        <w:pStyle w:val="2"/>
        <w:spacing w:before="1"/>
        <w:rPr>
          <w:rFonts w:ascii="黑体"/>
          <w:sz w:val="6"/>
        </w:rPr>
      </w:pPr>
    </w:p>
    <w:tbl>
      <w:tblPr>
        <w:tblStyle w:val="3"/>
        <w:tblW w:w="0" w:type="auto"/>
        <w:tblInd w:w="12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236"/>
        <w:gridCol w:w="3260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57" w:type="dxa"/>
          </w:tcPr>
          <w:p>
            <w:pPr>
              <w:pStyle w:val="7"/>
              <w:spacing w:before="96" w:line="242" w:lineRule="auto"/>
              <w:ind w:left="188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职业功能</w:t>
            </w:r>
          </w:p>
        </w:tc>
        <w:tc>
          <w:tcPr>
            <w:tcW w:w="1236" w:type="dxa"/>
          </w:tcPr>
          <w:p>
            <w:pPr>
              <w:pStyle w:val="7"/>
              <w:spacing w:before="8"/>
              <w:rPr>
                <w:rFonts w:ascii="黑体"/>
                <w:sz w:val="19"/>
              </w:rPr>
            </w:pPr>
          </w:p>
          <w:p>
            <w:pPr>
              <w:pStyle w:val="7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工作内容</w:t>
            </w:r>
          </w:p>
        </w:tc>
        <w:tc>
          <w:tcPr>
            <w:tcW w:w="3260" w:type="dxa"/>
          </w:tcPr>
          <w:p>
            <w:pPr>
              <w:pStyle w:val="7"/>
              <w:spacing w:before="8"/>
              <w:rPr>
                <w:rFonts w:ascii="黑体"/>
                <w:sz w:val="19"/>
              </w:rPr>
            </w:pPr>
          </w:p>
          <w:p>
            <w:pPr>
              <w:pStyle w:val="7"/>
              <w:ind w:left="1129" w:right="1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技能要求</w:t>
            </w:r>
          </w:p>
        </w:tc>
        <w:tc>
          <w:tcPr>
            <w:tcW w:w="1843" w:type="dxa"/>
          </w:tcPr>
          <w:p>
            <w:pPr>
              <w:pStyle w:val="7"/>
              <w:spacing w:before="8"/>
              <w:rPr>
                <w:rFonts w:ascii="黑体"/>
                <w:sz w:val="19"/>
              </w:rPr>
            </w:pPr>
          </w:p>
          <w:p>
            <w:pPr>
              <w:pStyle w:val="7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相关知识要求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857" w:type="dxa"/>
            <w:tcBorders>
              <w:bottom w:val="nil"/>
            </w:tcBorders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8"/>
              <w:rPr>
                <w:rFonts w:ascii="黑体"/>
                <w:sz w:val="25"/>
              </w:rPr>
            </w:pPr>
          </w:p>
          <w:p>
            <w:pPr>
              <w:pStyle w:val="7"/>
              <w:spacing w:before="1" w:line="242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2"/>
                <w:sz w:val="24"/>
              </w:rPr>
              <w:t xml:space="preserve"> 、网</w:t>
            </w:r>
            <w:r>
              <w:rPr>
                <w:spacing w:val="8"/>
                <w:sz w:val="24"/>
              </w:rPr>
              <w:t>络 环</w:t>
            </w:r>
          </w:p>
          <w:p>
            <w:pPr>
              <w:pStyle w:val="7"/>
              <w:spacing w:before="2" w:line="284" w:lineRule="exact"/>
              <w:ind w:left="106"/>
              <w:rPr>
                <w:sz w:val="24"/>
              </w:rPr>
            </w:pPr>
            <w:r>
              <w:rPr>
                <w:spacing w:val="13"/>
                <w:sz w:val="24"/>
              </w:rPr>
              <w:t>境 建</w:t>
            </w:r>
          </w:p>
        </w:tc>
        <w:tc>
          <w:tcPr>
            <w:tcW w:w="1236" w:type="dxa"/>
          </w:tcPr>
          <w:p>
            <w:pPr>
              <w:pStyle w:val="7"/>
              <w:spacing w:before="159" w:line="242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1.1 制定大型物联网应用网络系统施工方案</w:t>
            </w:r>
          </w:p>
        </w:tc>
        <w:tc>
          <w:tcPr>
            <w:tcW w:w="3260" w:type="dxa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64" w:line="242" w:lineRule="auto"/>
              <w:ind w:left="108" w:right="259"/>
              <w:jc w:val="both"/>
              <w:rPr>
                <w:sz w:val="24"/>
              </w:rPr>
            </w:pPr>
            <w:r>
              <w:rPr>
                <w:sz w:val="24"/>
              </w:rPr>
              <w:t>1.1.1 能根据项目网络方案制定大型物联网应用网络施工方案</w:t>
            </w:r>
          </w:p>
        </w:tc>
        <w:tc>
          <w:tcPr>
            <w:tcW w:w="1843" w:type="dxa"/>
          </w:tcPr>
          <w:p>
            <w:pPr>
              <w:pStyle w:val="7"/>
              <w:numPr>
                <w:ilvl w:val="2"/>
                <w:numId w:val="73"/>
              </w:numPr>
              <w:tabs>
                <w:tab w:val="left" w:pos="891"/>
              </w:tabs>
              <w:spacing w:before="3" w:after="0" w:line="242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pacing w:val="-27"/>
                <w:sz w:val="24"/>
              </w:rPr>
              <w:t>大 型 物</w:t>
            </w:r>
            <w:r>
              <w:rPr>
                <w:spacing w:val="27"/>
                <w:sz w:val="24"/>
              </w:rPr>
              <w:t>联网应用网络</w:t>
            </w:r>
            <w:r>
              <w:rPr>
                <w:sz w:val="24"/>
              </w:rPr>
              <w:t>结构</w:t>
            </w:r>
          </w:p>
          <w:p>
            <w:pPr>
              <w:pStyle w:val="7"/>
              <w:numPr>
                <w:ilvl w:val="2"/>
                <w:numId w:val="73"/>
              </w:numPr>
              <w:tabs>
                <w:tab w:val="left" w:pos="891"/>
              </w:tabs>
              <w:spacing w:before="4" w:after="0" w:line="242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pacing w:val="-27"/>
                <w:sz w:val="24"/>
              </w:rPr>
              <w:t>物 联 网</w:t>
            </w:r>
            <w:r>
              <w:rPr>
                <w:spacing w:val="27"/>
                <w:sz w:val="24"/>
              </w:rPr>
              <w:t>网络系统施工</w:t>
            </w:r>
          </w:p>
          <w:p>
            <w:pPr>
              <w:pStyle w:val="7"/>
              <w:spacing w:before="3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方案编制规范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57" w:type="dxa"/>
            <w:tcBorders>
              <w:top w:val="nil"/>
            </w:tcBorders>
          </w:tcPr>
          <w:p>
            <w:pPr>
              <w:pStyle w:val="7"/>
              <w:spacing w:line="242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立 与管理</w:t>
            </w:r>
          </w:p>
        </w:tc>
        <w:tc>
          <w:tcPr>
            <w:tcW w:w="1236" w:type="dxa"/>
          </w:tcPr>
          <w:p>
            <w:pPr>
              <w:pStyle w:val="7"/>
              <w:spacing w:before="159" w:line="242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1.2 排查大型物联网网络故障</w:t>
            </w:r>
          </w:p>
        </w:tc>
        <w:tc>
          <w:tcPr>
            <w:tcW w:w="3260" w:type="dxa"/>
          </w:tcPr>
          <w:p>
            <w:pPr>
              <w:pStyle w:val="7"/>
              <w:numPr>
                <w:ilvl w:val="2"/>
                <w:numId w:val="74"/>
              </w:numPr>
              <w:tabs>
                <w:tab w:val="left" w:pos="829"/>
              </w:tabs>
              <w:spacing w:before="159" w:after="0" w:line="242" w:lineRule="auto"/>
              <w:ind w:left="108" w:right="25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能推断物联网网络故</w:t>
            </w:r>
            <w:r>
              <w:rPr>
                <w:sz w:val="24"/>
              </w:rPr>
              <w:t>障类型</w:t>
            </w:r>
          </w:p>
          <w:p>
            <w:pPr>
              <w:pStyle w:val="7"/>
              <w:numPr>
                <w:ilvl w:val="2"/>
                <w:numId w:val="74"/>
              </w:numPr>
              <w:tabs>
                <w:tab w:val="left" w:pos="829"/>
              </w:tabs>
              <w:spacing w:before="3" w:after="0" w:line="242" w:lineRule="auto"/>
              <w:ind w:left="108" w:right="25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能处理物联网网络故</w:t>
            </w:r>
            <w:r>
              <w:rPr>
                <w:sz w:val="24"/>
              </w:rPr>
              <w:t>障</w:t>
            </w:r>
          </w:p>
        </w:tc>
        <w:tc>
          <w:tcPr>
            <w:tcW w:w="1843" w:type="dxa"/>
          </w:tcPr>
          <w:p>
            <w:pPr>
              <w:pStyle w:val="7"/>
              <w:numPr>
                <w:ilvl w:val="2"/>
                <w:numId w:val="75"/>
              </w:numPr>
              <w:tabs>
                <w:tab w:val="left" w:pos="891"/>
              </w:tabs>
              <w:spacing w:before="3" w:after="0" w:line="242" w:lineRule="auto"/>
              <w:ind w:left="107" w:right="95" w:firstLine="0"/>
              <w:jc w:val="left"/>
              <w:rPr>
                <w:sz w:val="24"/>
              </w:rPr>
            </w:pPr>
            <w:r>
              <w:rPr>
                <w:spacing w:val="-27"/>
                <w:sz w:val="24"/>
              </w:rPr>
              <w:t>互 联 网</w:t>
            </w:r>
            <w:r>
              <w:rPr>
                <w:sz w:val="24"/>
              </w:rPr>
              <w:t>网络故障类型</w:t>
            </w:r>
          </w:p>
          <w:p>
            <w:pPr>
              <w:pStyle w:val="7"/>
              <w:numPr>
                <w:ilvl w:val="2"/>
                <w:numId w:val="75"/>
              </w:numPr>
              <w:tabs>
                <w:tab w:val="left" w:pos="891"/>
              </w:tabs>
              <w:spacing w:before="3" w:after="0" w:line="240" w:lineRule="auto"/>
              <w:ind w:left="890" w:right="0" w:hanging="784"/>
              <w:jc w:val="left"/>
              <w:rPr>
                <w:sz w:val="24"/>
              </w:rPr>
            </w:pPr>
            <w:r>
              <w:rPr>
                <w:spacing w:val="-24"/>
                <w:sz w:val="24"/>
              </w:rPr>
              <w:t>物 联 网</w:t>
            </w:r>
          </w:p>
          <w:p>
            <w:pPr>
              <w:pStyle w:val="7"/>
              <w:spacing w:before="2" w:line="31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网络故障处理方法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7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 硬 件 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857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81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1"/>
                <w:sz w:val="24"/>
              </w:rPr>
              <w:t xml:space="preserve"> 硬</w:t>
            </w:r>
          </w:p>
          <w:p>
            <w:pPr>
              <w:pStyle w:val="7"/>
              <w:spacing w:before="4"/>
              <w:ind w:left="106"/>
              <w:rPr>
                <w:sz w:val="24"/>
              </w:rPr>
            </w:pPr>
            <w:r>
              <w:rPr>
                <w:spacing w:val="14"/>
                <w:sz w:val="24"/>
              </w:rPr>
              <w:t>件 系</w:t>
            </w:r>
          </w:p>
          <w:p>
            <w:pPr>
              <w:pStyle w:val="7"/>
              <w:spacing w:before="5"/>
              <w:ind w:left="106"/>
              <w:rPr>
                <w:sz w:val="24"/>
              </w:rPr>
            </w:pPr>
            <w:r>
              <w:rPr>
                <w:spacing w:val="13"/>
                <w:sz w:val="24"/>
              </w:rPr>
              <w:t>统 集</w:t>
            </w:r>
          </w:p>
          <w:p>
            <w:pPr>
              <w:pStyle w:val="7"/>
              <w:spacing w:before="4" w:line="242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成 与维护</w:t>
            </w: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1"/>
              <w:rPr>
                <w:rFonts w:ascii="黑体"/>
                <w:sz w:val="24"/>
              </w:rPr>
            </w:pPr>
          </w:p>
          <w:p>
            <w:pPr>
              <w:pStyle w:val="7"/>
              <w:spacing w:line="242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2.1 集成物联网硬件系统</w:t>
            </w: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7"/>
              <w:numPr>
                <w:ilvl w:val="2"/>
                <w:numId w:val="76"/>
              </w:numPr>
              <w:tabs>
                <w:tab w:val="left" w:pos="829"/>
              </w:tabs>
              <w:spacing w:before="158" w:after="0" w:line="242" w:lineRule="auto"/>
              <w:ind w:left="108" w:right="25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能够根据需求设计物</w:t>
            </w:r>
            <w:r>
              <w:rPr>
                <w:sz w:val="24"/>
              </w:rPr>
              <w:t>联网硬件系统集成方案</w:t>
            </w:r>
          </w:p>
          <w:p>
            <w:pPr>
              <w:pStyle w:val="7"/>
              <w:numPr>
                <w:ilvl w:val="2"/>
                <w:numId w:val="76"/>
              </w:numPr>
              <w:tabs>
                <w:tab w:val="left" w:pos="829"/>
              </w:tabs>
              <w:spacing w:before="3" w:after="0" w:line="242" w:lineRule="auto"/>
              <w:ind w:left="108" w:right="25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能够集成各个物联网</w:t>
            </w:r>
            <w:r>
              <w:rPr>
                <w:sz w:val="24"/>
              </w:rPr>
              <w:t>硬件设备子系统</w:t>
            </w:r>
          </w:p>
          <w:p>
            <w:pPr>
              <w:pStyle w:val="7"/>
              <w:numPr>
                <w:ilvl w:val="2"/>
                <w:numId w:val="76"/>
              </w:numPr>
              <w:tabs>
                <w:tab w:val="left" w:pos="829"/>
              </w:tabs>
              <w:spacing w:before="3" w:after="0" w:line="242" w:lineRule="auto"/>
              <w:ind w:left="108" w:right="25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能够扩展物联网硬件</w:t>
            </w:r>
            <w:r>
              <w:rPr>
                <w:sz w:val="24"/>
              </w:rPr>
              <w:t>系统的功能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7"/>
              <w:spacing w:before="2" w:line="242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统集成方案设计方法</w:t>
            </w:r>
          </w:p>
          <w:p>
            <w:pPr>
              <w:pStyle w:val="7"/>
              <w:numPr>
                <w:ilvl w:val="2"/>
                <w:numId w:val="77"/>
              </w:numPr>
              <w:tabs>
                <w:tab w:val="left" w:pos="891"/>
              </w:tabs>
              <w:spacing w:before="3" w:after="0" w:line="242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pacing w:val="-27"/>
                <w:sz w:val="24"/>
              </w:rPr>
              <w:t>物 联 网</w:t>
            </w:r>
            <w:r>
              <w:rPr>
                <w:spacing w:val="27"/>
                <w:sz w:val="24"/>
              </w:rPr>
              <w:t>硬件技术标准</w:t>
            </w:r>
            <w:r>
              <w:rPr>
                <w:sz w:val="24"/>
              </w:rPr>
              <w:t>和接口规范</w:t>
            </w:r>
          </w:p>
          <w:p>
            <w:pPr>
              <w:pStyle w:val="7"/>
              <w:numPr>
                <w:ilvl w:val="2"/>
                <w:numId w:val="77"/>
              </w:numPr>
              <w:tabs>
                <w:tab w:val="left" w:pos="891"/>
              </w:tabs>
              <w:spacing w:before="4" w:after="0" w:line="242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pacing w:val="-27"/>
                <w:sz w:val="24"/>
              </w:rPr>
              <w:t>物 联 网</w:t>
            </w:r>
            <w:r>
              <w:rPr>
                <w:spacing w:val="27"/>
                <w:sz w:val="24"/>
              </w:rPr>
              <w:t>硬件集成系统</w:t>
            </w:r>
          </w:p>
          <w:p>
            <w:pPr>
              <w:pStyle w:val="7"/>
              <w:spacing w:before="3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性能指标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7"/>
              <w:spacing w:before="6"/>
              <w:rPr>
                <w:rFonts w:ascii="黑体"/>
                <w:sz w:val="24"/>
              </w:rPr>
            </w:pPr>
          </w:p>
          <w:p>
            <w:pPr>
              <w:pStyle w:val="7"/>
              <w:spacing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2.2.1 能排查物联网硬件系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7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2.2.1</w:t>
            </w:r>
            <w:r>
              <w:rPr>
                <w:spacing w:val="-10"/>
                <w:sz w:val="24"/>
              </w:rPr>
              <w:t xml:space="preserve"> 物 联 网</w:t>
            </w:r>
          </w:p>
          <w:p>
            <w:pPr>
              <w:pStyle w:val="7"/>
              <w:spacing w:before="4" w:line="290" w:lineRule="exact"/>
              <w:ind w:left="107"/>
              <w:rPr>
                <w:sz w:val="24"/>
              </w:rPr>
            </w:pPr>
            <w:r>
              <w:rPr>
                <w:spacing w:val="30"/>
                <w:sz w:val="24"/>
              </w:rPr>
              <w:t>硬件系统的故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 维护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统的故障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障类型及排查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物联网硬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2.2.2 能进行物联网硬件系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件系统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统维护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 物 联 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硬件系统维护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7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流程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57" w:type="dxa"/>
            <w:tcBorders>
              <w:bottom w:val="nil"/>
            </w:tcBorders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5"/>
              <w:rPr>
                <w:rFonts w:ascii="黑体"/>
                <w:sz w:val="25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1"/>
                <w:sz w:val="24"/>
              </w:rPr>
              <w:t xml:space="preserve"> 软</w:t>
            </w:r>
          </w:p>
          <w:p>
            <w:pPr>
              <w:pStyle w:val="7"/>
              <w:spacing w:before="4" w:line="283" w:lineRule="exact"/>
              <w:ind w:left="106"/>
              <w:rPr>
                <w:sz w:val="24"/>
              </w:rPr>
            </w:pPr>
            <w:r>
              <w:rPr>
                <w:spacing w:val="14"/>
                <w:sz w:val="24"/>
              </w:rPr>
              <w:t>件 系</w:t>
            </w:r>
          </w:p>
        </w:tc>
        <w:tc>
          <w:tcPr>
            <w:tcW w:w="1236" w:type="dxa"/>
          </w:tcPr>
          <w:p>
            <w:pPr>
              <w:pStyle w:val="7"/>
              <w:spacing w:before="160" w:line="242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3.1 部署物联网软件系统</w:t>
            </w:r>
          </w:p>
        </w:tc>
        <w:tc>
          <w:tcPr>
            <w:tcW w:w="3260" w:type="dxa"/>
          </w:tcPr>
          <w:p>
            <w:pPr>
              <w:pStyle w:val="7"/>
              <w:numPr>
                <w:ilvl w:val="2"/>
                <w:numId w:val="78"/>
              </w:numPr>
              <w:tabs>
                <w:tab w:val="left" w:pos="846"/>
              </w:tabs>
              <w:spacing w:before="4" w:after="0" w:line="242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能编制物联网软件系</w:t>
            </w:r>
            <w:r>
              <w:rPr>
                <w:sz w:val="24"/>
              </w:rPr>
              <w:t>统安装部署说明文档</w:t>
            </w:r>
          </w:p>
          <w:p>
            <w:pPr>
              <w:pStyle w:val="7"/>
              <w:numPr>
                <w:ilvl w:val="2"/>
                <w:numId w:val="78"/>
              </w:numPr>
              <w:tabs>
                <w:tab w:val="left" w:pos="846"/>
              </w:tabs>
              <w:spacing w:before="3" w:after="0" w:line="240" w:lineRule="auto"/>
              <w:ind w:left="845" w:right="0" w:hanging="738"/>
              <w:jc w:val="left"/>
              <w:rPr>
                <w:sz w:val="24"/>
              </w:rPr>
            </w:pPr>
            <w:r>
              <w:rPr>
                <w:spacing w:val="14"/>
                <w:sz w:val="24"/>
              </w:rPr>
              <w:t>能对物联网软件系统</w:t>
            </w:r>
          </w:p>
          <w:p>
            <w:pPr>
              <w:pStyle w:val="7"/>
              <w:spacing w:before="4" w:line="288" w:lineRule="exact"/>
              <w:ind w:left="108"/>
              <w:rPr>
                <w:sz w:val="24"/>
              </w:rPr>
            </w:pPr>
            <w:r>
              <w:rPr>
                <w:sz w:val="24"/>
              </w:rPr>
              <w:t>进行部署和配置</w:t>
            </w:r>
          </w:p>
        </w:tc>
        <w:tc>
          <w:tcPr>
            <w:tcW w:w="1843" w:type="dxa"/>
          </w:tcPr>
          <w:p>
            <w:pPr>
              <w:pStyle w:val="7"/>
              <w:spacing w:before="160" w:line="242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3.1.1</w:t>
            </w:r>
            <w:r>
              <w:rPr>
                <w:spacing w:val="-12"/>
                <w:sz w:val="24"/>
              </w:rPr>
              <w:t xml:space="preserve"> 物 联 网</w:t>
            </w:r>
            <w:r>
              <w:rPr>
                <w:spacing w:val="27"/>
                <w:sz w:val="24"/>
              </w:rPr>
              <w:t>软件系统体系</w:t>
            </w:r>
            <w:r>
              <w:rPr>
                <w:sz w:val="24"/>
              </w:rPr>
              <w:t>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spacing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统 部</w:t>
            </w:r>
          </w:p>
        </w:tc>
        <w:tc>
          <w:tcPr>
            <w:tcW w:w="123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7"/>
              <w:spacing w:before="4"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3.2.1 能解读物联网应用程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7"/>
              <w:spacing w:before="4"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3.2.1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署 与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spacing w:before="4"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 维护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spacing w:before="4"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序日志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7"/>
              <w:spacing w:before="4"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系统运行日志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spacing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维护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spacing w:before="4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物联网软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tabs>
                <w:tab w:val="left" w:pos="955"/>
              </w:tabs>
              <w:spacing w:before="4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3.2.2</w:t>
            </w:r>
            <w:r>
              <w:rPr>
                <w:sz w:val="24"/>
              </w:rPr>
              <w:tab/>
            </w:r>
            <w:r>
              <w:rPr>
                <w:spacing w:val="1"/>
                <w:sz w:val="24"/>
              </w:rPr>
              <w:t>能诊断物联软件系统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7"/>
              <w:spacing w:before="4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的调取和解读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件系统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运行中存在的问题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57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7"/>
              <w:tabs>
                <w:tab w:val="left" w:pos="955"/>
              </w:tabs>
              <w:spacing w:before="2" w:line="28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3.2.3</w:t>
            </w:r>
            <w:r>
              <w:rPr>
                <w:sz w:val="24"/>
              </w:rPr>
              <w:tab/>
            </w:r>
            <w:r>
              <w:rPr>
                <w:spacing w:val="1"/>
                <w:sz w:val="24"/>
              </w:rPr>
              <w:t>能排除物联网软件系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7"/>
              <w:spacing w:before="2" w:line="28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3.2.2 物 联 网</w:t>
            </w:r>
          </w:p>
        </w:tc>
      </w:tr>
    </w:tbl>
    <w:p>
      <w:pPr>
        <w:spacing w:after="0" w:line="286" w:lineRule="exact"/>
        <w:rPr>
          <w:sz w:val="24"/>
        </w:rPr>
        <w:sectPr>
          <w:footerReference r:id="rId13" w:type="default"/>
          <w:footerReference r:id="rId14" w:type="even"/>
          <w:pgSz w:w="11910" w:h="16840"/>
          <w:pgMar w:top="1820" w:right="1520" w:bottom="1580" w:left="1680" w:header="1513" w:footer="1385" w:gutter="0"/>
          <w:pgNumType w:start="20"/>
          <w:cols w:space="720" w:num="1"/>
        </w:sectPr>
      </w:pPr>
    </w:p>
    <w:p>
      <w:pPr>
        <w:pStyle w:val="2"/>
        <w:spacing w:before="9"/>
        <w:rPr>
          <w:rFonts w:ascii="Times New Roman"/>
          <w:sz w:val="15"/>
        </w:rPr>
      </w:pPr>
    </w:p>
    <w:tbl>
      <w:tblPr>
        <w:tblStyle w:val="3"/>
        <w:tblW w:w="0" w:type="auto"/>
        <w:tblInd w:w="12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236"/>
        <w:gridCol w:w="3260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57" w:type="dxa"/>
          </w:tcPr>
          <w:p>
            <w:pPr>
              <w:pStyle w:val="7"/>
              <w:spacing w:before="96" w:line="242" w:lineRule="auto"/>
              <w:ind w:left="188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职业功能</w:t>
            </w:r>
          </w:p>
        </w:tc>
        <w:tc>
          <w:tcPr>
            <w:tcW w:w="1236" w:type="dxa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工作内容</w:t>
            </w:r>
          </w:p>
        </w:tc>
        <w:tc>
          <w:tcPr>
            <w:tcW w:w="3260" w:type="dxa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129" w:right="1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技能要求</w:t>
            </w:r>
          </w:p>
        </w:tc>
        <w:tc>
          <w:tcPr>
            <w:tcW w:w="1843" w:type="dxa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相关知识要求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7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统出现的故障和问题</w:t>
            </w:r>
          </w:p>
          <w:p>
            <w:pPr>
              <w:pStyle w:val="7"/>
              <w:tabs>
                <w:tab w:val="left" w:pos="955"/>
              </w:tabs>
              <w:spacing w:before="2" w:line="31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3.2.4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能根据物联网项目需求优化物联网软件系统</w:t>
            </w:r>
          </w:p>
        </w:tc>
        <w:tc>
          <w:tcPr>
            <w:tcW w:w="1843" w:type="dxa"/>
          </w:tcPr>
          <w:p>
            <w:pPr>
              <w:pStyle w:val="7"/>
              <w:spacing w:before="3" w:line="242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软件系统维护规程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857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1"/>
                <w:sz w:val="24"/>
              </w:rPr>
              <w:t xml:space="preserve"> 物</w:t>
            </w:r>
          </w:p>
          <w:p>
            <w:pPr>
              <w:pStyle w:val="7"/>
              <w:spacing w:before="4"/>
              <w:ind w:left="106"/>
              <w:rPr>
                <w:sz w:val="24"/>
              </w:rPr>
            </w:pPr>
            <w:r>
              <w:rPr>
                <w:spacing w:val="13"/>
                <w:sz w:val="24"/>
              </w:rPr>
              <w:t>联 网</w:t>
            </w:r>
          </w:p>
          <w:p>
            <w:pPr>
              <w:pStyle w:val="7"/>
              <w:spacing w:before="5"/>
              <w:ind w:left="106"/>
              <w:rPr>
                <w:sz w:val="24"/>
              </w:rPr>
            </w:pPr>
            <w:r>
              <w:rPr>
                <w:spacing w:val="13"/>
                <w:sz w:val="24"/>
              </w:rPr>
              <w:t>云 平</w:t>
            </w:r>
          </w:p>
          <w:p>
            <w:pPr>
              <w:pStyle w:val="7"/>
              <w:spacing w:before="4" w:line="242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台 使用</w:t>
            </w:r>
          </w:p>
        </w:tc>
        <w:tc>
          <w:tcPr>
            <w:tcW w:w="1236" w:type="dxa"/>
          </w:tcPr>
          <w:p>
            <w:pPr>
              <w:pStyle w:val="7"/>
              <w:spacing w:before="3" w:line="242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4.1 复杂应用场景中的数据采集</w:t>
            </w:r>
          </w:p>
        </w:tc>
        <w:tc>
          <w:tcPr>
            <w:tcW w:w="3260" w:type="dxa"/>
          </w:tcPr>
          <w:p>
            <w:pPr>
              <w:pStyle w:val="7"/>
              <w:numPr>
                <w:ilvl w:val="2"/>
                <w:numId w:val="79"/>
              </w:numPr>
              <w:tabs>
                <w:tab w:val="left" w:pos="858"/>
              </w:tabs>
              <w:spacing w:before="3" w:after="0" w:line="242" w:lineRule="auto"/>
              <w:ind w:left="108" w:right="96" w:firstLine="0"/>
              <w:jc w:val="both"/>
              <w:rPr>
                <w:sz w:val="24"/>
              </w:rPr>
            </w:pPr>
            <w:r>
              <w:rPr>
                <w:spacing w:val="30"/>
                <w:sz w:val="24"/>
              </w:rPr>
              <w:t xml:space="preserve">能同时采集超过 </w:t>
            </w:r>
            <w:r>
              <w:rPr>
                <w:spacing w:val="-7"/>
                <w:sz w:val="24"/>
              </w:rPr>
              <w:t xml:space="preserve">10 </w:t>
            </w:r>
            <w:r>
              <w:rPr>
                <w:spacing w:val="11"/>
                <w:sz w:val="24"/>
              </w:rPr>
              <w:t>种类型的物联网设备数据至</w:t>
            </w:r>
            <w:r>
              <w:rPr>
                <w:sz w:val="24"/>
              </w:rPr>
              <w:t>物联网云平台。</w:t>
            </w:r>
          </w:p>
          <w:p>
            <w:pPr>
              <w:pStyle w:val="7"/>
              <w:numPr>
                <w:ilvl w:val="2"/>
                <w:numId w:val="79"/>
              </w:numPr>
              <w:tabs>
                <w:tab w:val="left" w:pos="832"/>
              </w:tabs>
              <w:spacing w:before="4" w:after="0" w:line="242" w:lineRule="auto"/>
              <w:ind w:left="108" w:right="96" w:firstLine="0"/>
              <w:jc w:val="both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能采集不少于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种总</w:t>
            </w:r>
            <w:r>
              <w:rPr>
                <w:spacing w:val="11"/>
                <w:sz w:val="24"/>
              </w:rPr>
              <w:t>线协议类型的设备数据至物</w:t>
            </w:r>
          </w:p>
          <w:p>
            <w:pPr>
              <w:pStyle w:val="7"/>
              <w:spacing w:before="3"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联网云平台</w:t>
            </w:r>
          </w:p>
        </w:tc>
        <w:tc>
          <w:tcPr>
            <w:tcW w:w="1843" w:type="dxa"/>
          </w:tcPr>
          <w:p>
            <w:pPr>
              <w:pStyle w:val="7"/>
              <w:numPr>
                <w:ilvl w:val="2"/>
                <w:numId w:val="80"/>
              </w:numPr>
              <w:tabs>
                <w:tab w:val="left" w:pos="891"/>
              </w:tabs>
              <w:spacing w:before="3" w:after="0" w:line="242" w:lineRule="auto"/>
              <w:ind w:left="107" w:right="95" w:firstLine="0"/>
              <w:jc w:val="left"/>
              <w:rPr>
                <w:sz w:val="24"/>
              </w:rPr>
            </w:pPr>
            <w:r>
              <w:rPr>
                <w:spacing w:val="-27"/>
                <w:sz w:val="24"/>
              </w:rPr>
              <w:t>异 构 网</w:t>
            </w:r>
            <w:r>
              <w:rPr>
                <w:sz w:val="24"/>
              </w:rPr>
              <w:t>络的基本知识</w:t>
            </w:r>
          </w:p>
          <w:p>
            <w:pPr>
              <w:pStyle w:val="7"/>
              <w:numPr>
                <w:ilvl w:val="2"/>
                <w:numId w:val="80"/>
              </w:numPr>
              <w:tabs>
                <w:tab w:val="left" w:pos="891"/>
              </w:tabs>
              <w:spacing w:before="3" w:after="0" w:line="242" w:lineRule="auto"/>
              <w:ind w:left="107" w:right="95" w:firstLine="0"/>
              <w:jc w:val="left"/>
              <w:rPr>
                <w:sz w:val="24"/>
              </w:rPr>
            </w:pPr>
            <w:r>
              <w:rPr>
                <w:spacing w:val="-27"/>
                <w:sz w:val="24"/>
              </w:rPr>
              <w:t>各 类 现</w:t>
            </w:r>
            <w:r>
              <w:rPr>
                <w:sz w:val="24"/>
              </w:rPr>
              <w:t>场总线协议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>
            <w:pPr>
              <w:pStyle w:val="7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4.2 使 用</w:t>
            </w:r>
          </w:p>
          <w:p>
            <w:pPr>
              <w:pStyle w:val="7"/>
              <w:spacing w:before="2" w:line="31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数据可视化工具</w:t>
            </w:r>
          </w:p>
        </w:tc>
        <w:tc>
          <w:tcPr>
            <w:tcW w:w="3260" w:type="dxa"/>
          </w:tcPr>
          <w:p>
            <w:pPr>
              <w:pStyle w:val="7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4.2.1 使用平台的可视化工</w:t>
            </w:r>
          </w:p>
          <w:p>
            <w:pPr>
              <w:pStyle w:val="7"/>
              <w:spacing w:before="2" w:line="310" w:lineRule="atLeast"/>
              <w:ind w:left="108" w:right="19"/>
              <w:rPr>
                <w:sz w:val="24"/>
              </w:rPr>
            </w:pPr>
            <w:r>
              <w:rPr>
                <w:sz w:val="24"/>
              </w:rPr>
              <w:t>具，实现基于地图的三维综合展示</w:t>
            </w:r>
          </w:p>
        </w:tc>
        <w:tc>
          <w:tcPr>
            <w:tcW w:w="1843" w:type="dxa"/>
          </w:tcPr>
          <w:p>
            <w:pPr>
              <w:pStyle w:val="7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4.2.1 数 据 可</w:t>
            </w:r>
          </w:p>
          <w:p>
            <w:pPr>
              <w:pStyle w:val="7"/>
              <w:spacing w:before="2" w:line="31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视 化工具的使用方法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</w:trPr>
        <w:tc>
          <w:tcPr>
            <w:tcW w:w="857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1"/>
                <w:sz w:val="24"/>
              </w:rPr>
              <w:t xml:space="preserve"> 智</w:t>
            </w:r>
          </w:p>
          <w:p>
            <w:pPr>
              <w:pStyle w:val="7"/>
              <w:spacing w:before="4"/>
              <w:ind w:left="106"/>
              <w:rPr>
                <w:sz w:val="24"/>
              </w:rPr>
            </w:pPr>
            <w:r>
              <w:rPr>
                <w:spacing w:val="13"/>
                <w:sz w:val="24"/>
              </w:rPr>
              <w:t>能 物</w:t>
            </w:r>
          </w:p>
          <w:p>
            <w:pPr>
              <w:pStyle w:val="7"/>
              <w:spacing w:before="5"/>
              <w:ind w:left="106"/>
              <w:rPr>
                <w:sz w:val="24"/>
              </w:rPr>
            </w:pPr>
            <w:r>
              <w:rPr>
                <w:spacing w:val="13"/>
                <w:sz w:val="24"/>
              </w:rPr>
              <w:t>联 网</w:t>
            </w:r>
          </w:p>
          <w:p>
            <w:pPr>
              <w:pStyle w:val="7"/>
              <w:spacing w:before="4"/>
              <w:ind w:left="106"/>
              <w:rPr>
                <w:sz w:val="24"/>
              </w:rPr>
            </w:pPr>
            <w:r>
              <w:rPr>
                <w:spacing w:val="13"/>
                <w:sz w:val="24"/>
              </w:rPr>
              <w:t>系 统</w:t>
            </w:r>
          </w:p>
          <w:p>
            <w:pPr>
              <w:pStyle w:val="7"/>
              <w:spacing w:before="5"/>
              <w:ind w:left="106"/>
              <w:rPr>
                <w:sz w:val="24"/>
              </w:rPr>
            </w:pPr>
            <w:r>
              <w:rPr>
                <w:spacing w:val="13"/>
                <w:sz w:val="24"/>
              </w:rPr>
              <w:t>搭 建</w:t>
            </w:r>
          </w:p>
          <w:p>
            <w:pPr>
              <w:pStyle w:val="7"/>
              <w:spacing w:before="4" w:line="242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与 使用</w:t>
            </w:r>
          </w:p>
        </w:tc>
        <w:tc>
          <w:tcPr>
            <w:tcW w:w="123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1" w:line="242" w:lineRule="auto"/>
              <w:ind w:left="137" w:right="126"/>
              <w:jc w:val="both"/>
              <w:rPr>
                <w:sz w:val="24"/>
              </w:rPr>
            </w:pPr>
            <w:r>
              <w:rPr>
                <w:sz w:val="24"/>
              </w:rPr>
              <w:t>5.1 构建智能物联网应用系</w:t>
            </w:r>
          </w:p>
          <w:p>
            <w:pPr>
              <w:pStyle w:val="7"/>
              <w:spacing w:before="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统</w:t>
            </w:r>
          </w:p>
        </w:tc>
        <w:tc>
          <w:tcPr>
            <w:tcW w:w="32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2"/>
                <w:numId w:val="81"/>
              </w:numPr>
              <w:tabs>
                <w:tab w:val="left" w:pos="846"/>
              </w:tabs>
              <w:spacing w:before="201" w:after="0" w:line="242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能部署安全与加密应</w:t>
            </w:r>
            <w:r>
              <w:rPr>
                <w:sz w:val="24"/>
              </w:rPr>
              <w:t>用</w:t>
            </w:r>
          </w:p>
          <w:p>
            <w:pPr>
              <w:pStyle w:val="7"/>
              <w:numPr>
                <w:ilvl w:val="2"/>
                <w:numId w:val="81"/>
              </w:numPr>
              <w:tabs>
                <w:tab w:val="left" w:pos="846"/>
              </w:tabs>
              <w:spacing w:before="3" w:after="0" w:line="242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能使用算力加速设备</w:t>
            </w:r>
            <w:r>
              <w:rPr>
                <w:sz w:val="24"/>
              </w:rPr>
              <w:t>和工具提高应用系统性能</w:t>
            </w:r>
          </w:p>
        </w:tc>
        <w:tc>
          <w:tcPr>
            <w:tcW w:w="1843" w:type="dxa"/>
          </w:tcPr>
          <w:p>
            <w:pPr>
              <w:pStyle w:val="7"/>
              <w:numPr>
                <w:ilvl w:val="2"/>
                <w:numId w:val="82"/>
              </w:numPr>
              <w:tabs>
                <w:tab w:val="left" w:pos="891"/>
              </w:tabs>
              <w:spacing w:before="165" w:after="0" w:line="242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pacing w:val="-27"/>
                <w:sz w:val="24"/>
              </w:rPr>
              <w:t>常 用 安</w:t>
            </w:r>
            <w:r>
              <w:rPr>
                <w:spacing w:val="27"/>
                <w:sz w:val="24"/>
              </w:rPr>
              <w:t>全算法的运用</w:t>
            </w:r>
            <w:r>
              <w:rPr>
                <w:sz w:val="24"/>
              </w:rPr>
              <w:t>特点</w:t>
            </w:r>
          </w:p>
          <w:p>
            <w:pPr>
              <w:pStyle w:val="7"/>
              <w:numPr>
                <w:ilvl w:val="2"/>
                <w:numId w:val="82"/>
              </w:numPr>
              <w:tabs>
                <w:tab w:val="left" w:pos="891"/>
              </w:tabs>
              <w:spacing w:before="4" w:after="0" w:line="242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pacing w:val="-27"/>
                <w:sz w:val="24"/>
              </w:rPr>
              <w:t>算 力 加</w:t>
            </w:r>
            <w:r>
              <w:rPr>
                <w:spacing w:val="27"/>
                <w:sz w:val="24"/>
              </w:rPr>
              <w:t>速设备的使用</w:t>
            </w:r>
            <w:r>
              <w:rPr>
                <w:sz w:val="24"/>
              </w:rPr>
              <w:t>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33"/>
              </w:rPr>
            </w:pPr>
          </w:p>
          <w:p>
            <w:pPr>
              <w:pStyle w:val="7"/>
              <w:spacing w:line="242" w:lineRule="auto"/>
              <w:ind w:left="108" w:right="26" w:firstLine="28"/>
              <w:rPr>
                <w:sz w:val="24"/>
              </w:rPr>
            </w:pPr>
            <w:r>
              <w:rPr>
                <w:sz w:val="24"/>
              </w:rPr>
              <w:t>5.2 构建5G 物联网</w:t>
            </w:r>
          </w:p>
          <w:p>
            <w:pPr>
              <w:pStyle w:val="7"/>
              <w:spacing w:before="3"/>
              <w:ind w:left="377"/>
              <w:rPr>
                <w:sz w:val="24"/>
              </w:rPr>
            </w:pPr>
            <w:r>
              <w:rPr>
                <w:sz w:val="24"/>
              </w:rPr>
              <w:t>系统</w:t>
            </w:r>
          </w:p>
        </w:tc>
        <w:tc>
          <w:tcPr>
            <w:tcW w:w="32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2"/>
                <w:numId w:val="83"/>
              </w:numPr>
              <w:tabs>
                <w:tab w:val="left" w:pos="846"/>
              </w:tabs>
              <w:spacing w:before="195" w:after="0" w:line="242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能设计多传感器融合</w:t>
            </w:r>
            <w:r>
              <w:rPr>
                <w:sz w:val="24"/>
              </w:rPr>
              <w:t>应用系统</w:t>
            </w:r>
          </w:p>
          <w:p>
            <w:pPr>
              <w:pStyle w:val="7"/>
              <w:numPr>
                <w:ilvl w:val="2"/>
                <w:numId w:val="83"/>
              </w:numPr>
              <w:tabs>
                <w:tab w:val="left" w:pos="832"/>
              </w:tabs>
              <w:spacing w:before="3" w:after="0" w:line="242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能利用 </w:t>
            </w:r>
            <w:r>
              <w:rPr>
                <w:sz w:val="24"/>
              </w:rPr>
              <w:t>5G</w:t>
            </w:r>
            <w:r>
              <w:rPr>
                <w:spacing w:val="-9"/>
                <w:sz w:val="24"/>
              </w:rPr>
              <w:t xml:space="preserve"> 网络连接海</w:t>
            </w:r>
            <w:r>
              <w:rPr>
                <w:sz w:val="24"/>
              </w:rPr>
              <w:t>量物联网传感器</w:t>
            </w:r>
          </w:p>
          <w:p>
            <w:pPr>
              <w:pStyle w:val="7"/>
              <w:numPr>
                <w:ilvl w:val="2"/>
                <w:numId w:val="83"/>
              </w:numPr>
              <w:tabs>
                <w:tab w:val="left" w:pos="846"/>
              </w:tabs>
              <w:spacing w:before="3" w:after="0" w:line="242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物联网应用时延测试</w:t>
            </w:r>
            <w:r>
              <w:rPr>
                <w:sz w:val="24"/>
              </w:rPr>
              <w:t>及优化</w:t>
            </w:r>
          </w:p>
        </w:tc>
        <w:tc>
          <w:tcPr>
            <w:tcW w:w="1843" w:type="dxa"/>
          </w:tcPr>
          <w:p>
            <w:pPr>
              <w:pStyle w:val="7"/>
              <w:numPr>
                <w:ilvl w:val="2"/>
                <w:numId w:val="84"/>
              </w:numPr>
              <w:tabs>
                <w:tab w:val="left" w:pos="891"/>
              </w:tabs>
              <w:spacing w:before="3" w:after="0" w:line="242" w:lineRule="auto"/>
              <w:ind w:left="107" w:right="95" w:firstLine="0"/>
              <w:jc w:val="left"/>
              <w:rPr>
                <w:sz w:val="24"/>
              </w:rPr>
            </w:pPr>
            <w:r>
              <w:rPr>
                <w:spacing w:val="-27"/>
                <w:sz w:val="24"/>
              </w:rPr>
              <w:t>数 据 融</w:t>
            </w:r>
            <w:r>
              <w:rPr>
                <w:sz w:val="24"/>
              </w:rPr>
              <w:t>合方法</w:t>
            </w:r>
          </w:p>
          <w:p>
            <w:pPr>
              <w:pStyle w:val="7"/>
              <w:numPr>
                <w:ilvl w:val="2"/>
                <w:numId w:val="84"/>
              </w:numPr>
              <w:tabs>
                <w:tab w:val="left" w:pos="1255"/>
                <w:tab w:val="left" w:pos="1256"/>
              </w:tabs>
              <w:spacing w:before="3" w:after="0" w:line="240" w:lineRule="auto"/>
              <w:ind w:left="1255" w:right="0" w:hanging="1149"/>
              <w:jc w:val="left"/>
              <w:rPr>
                <w:sz w:val="24"/>
              </w:rPr>
            </w:pPr>
            <w:r>
              <w:rPr>
                <w:sz w:val="24"/>
              </w:rPr>
              <w:t>eMTC</w:t>
            </w:r>
          </w:p>
          <w:p>
            <w:pPr>
              <w:pStyle w:val="7"/>
              <w:spacing w:before="5" w:line="242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66"/>
                <w:sz w:val="24"/>
              </w:rPr>
              <w:t xml:space="preserve"> </w:t>
            </w:r>
            <w:r>
              <w:rPr>
                <w:sz w:val="24"/>
              </w:rPr>
              <w:t xml:space="preserve">EnhanceMach ine </w:t>
            </w:r>
            <w:r>
              <w:rPr>
                <w:spacing w:val="-4"/>
                <w:sz w:val="24"/>
              </w:rPr>
              <w:t xml:space="preserve">Type </w:t>
            </w:r>
            <w:r>
              <w:rPr>
                <w:sz w:val="24"/>
              </w:rPr>
              <w:t>Communication</w:t>
            </w:r>
          </w:p>
          <w:p>
            <w:pPr>
              <w:pStyle w:val="7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)技术特点</w:t>
            </w:r>
          </w:p>
          <w:p>
            <w:pPr>
              <w:pStyle w:val="7"/>
              <w:numPr>
                <w:ilvl w:val="2"/>
                <w:numId w:val="84"/>
              </w:numPr>
              <w:tabs>
                <w:tab w:val="left" w:pos="891"/>
              </w:tabs>
              <w:spacing w:before="2" w:after="0" w:line="310" w:lineRule="atLeast"/>
              <w:ind w:left="107" w:right="95" w:firstLine="0"/>
              <w:jc w:val="left"/>
              <w:rPr>
                <w:sz w:val="24"/>
              </w:rPr>
            </w:pPr>
            <w:r>
              <w:rPr>
                <w:spacing w:val="-27"/>
                <w:sz w:val="24"/>
              </w:rPr>
              <w:t>网 络 时</w:t>
            </w:r>
            <w:r>
              <w:rPr>
                <w:sz w:val="24"/>
              </w:rPr>
              <w:t>延测试方法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57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42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2"/>
                <w:sz w:val="24"/>
              </w:rPr>
              <w:t xml:space="preserve"> 、管</w:t>
            </w:r>
            <w:r>
              <w:rPr>
                <w:spacing w:val="8"/>
                <w:sz w:val="24"/>
              </w:rPr>
              <w:t>理 与</w:t>
            </w:r>
            <w:r>
              <w:rPr>
                <w:sz w:val="24"/>
              </w:rPr>
              <w:t>创新</w:t>
            </w:r>
          </w:p>
        </w:tc>
        <w:tc>
          <w:tcPr>
            <w:tcW w:w="1236" w:type="dxa"/>
          </w:tcPr>
          <w:p>
            <w:pPr>
              <w:pStyle w:val="7"/>
              <w:spacing w:before="97" w:line="24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6.1 实施管理</w:t>
            </w:r>
          </w:p>
        </w:tc>
        <w:tc>
          <w:tcPr>
            <w:tcW w:w="3260" w:type="dxa"/>
          </w:tcPr>
          <w:p>
            <w:pPr>
              <w:pStyle w:val="7"/>
              <w:spacing w:before="97"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6.1.1 能根据计划提出调度及人员管理方案</w:t>
            </w:r>
          </w:p>
        </w:tc>
        <w:tc>
          <w:tcPr>
            <w:tcW w:w="1843" w:type="dxa"/>
          </w:tcPr>
          <w:p>
            <w:pPr>
              <w:pStyle w:val="7"/>
              <w:spacing w:before="97" w:line="242" w:lineRule="auto"/>
              <w:ind w:left="107" w:right="30"/>
              <w:rPr>
                <w:sz w:val="24"/>
              </w:rPr>
            </w:pPr>
            <w:r>
              <w:rPr>
                <w:sz w:val="24"/>
              </w:rPr>
              <w:t>6.1.1 项 目 管理的基本知识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7"/>
              <w:spacing w:line="242" w:lineRule="auto"/>
              <w:ind w:left="108" w:right="26"/>
              <w:rPr>
                <w:sz w:val="24"/>
              </w:rPr>
            </w:pPr>
            <w:r>
              <w:rPr>
                <w:sz w:val="24"/>
              </w:rPr>
              <w:t>6.2 项 目成本核算</w:t>
            </w:r>
          </w:p>
        </w:tc>
        <w:tc>
          <w:tcPr>
            <w:tcW w:w="3260" w:type="dxa"/>
          </w:tcPr>
          <w:p>
            <w:pPr>
              <w:pStyle w:val="7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7"/>
              <w:numPr>
                <w:ilvl w:val="2"/>
                <w:numId w:val="85"/>
              </w:numPr>
              <w:tabs>
                <w:tab w:val="left" w:pos="846"/>
              </w:tabs>
              <w:spacing w:before="0" w:after="0" w:line="242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能正确核算施工过程</w:t>
            </w:r>
            <w:r>
              <w:rPr>
                <w:sz w:val="24"/>
              </w:rPr>
              <w:t>中发生的各项费用</w:t>
            </w:r>
          </w:p>
          <w:p>
            <w:pPr>
              <w:pStyle w:val="7"/>
              <w:numPr>
                <w:ilvl w:val="2"/>
                <w:numId w:val="85"/>
              </w:numPr>
              <w:tabs>
                <w:tab w:val="left" w:pos="846"/>
              </w:tabs>
              <w:spacing w:before="3" w:after="0" w:line="242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能计算工程项目的实</w:t>
            </w:r>
            <w:r>
              <w:rPr>
                <w:sz w:val="24"/>
              </w:rPr>
              <w:t>际成本</w:t>
            </w:r>
          </w:p>
        </w:tc>
        <w:tc>
          <w:tcPr>
            <w:tcW w:w="1843" w:type="dxa"/>
          </w:tcPr>
          <w:p>
            <w:pPr>
              <w:pStyle w:val="7"/>
              <w:numPr>
                <w:ilvl w:val="2"/>
                <w:numId w:val="86"/>
              </w:numPr>
              <w:tabs>
                <w:tab w:val="left" w:pos="891"/>
              </w:tabs>
              <w:spacing w:before="4" w:after="0" w:line="242" w:lineRule="auto"/>
              <w:ind w:left="107" w:right="95" w:firstLine="0"/>
              <w:jc w:val="left"/>
              <w:rPr>
                <w:sz w:val="24"/>
              </w:rPr>
            </w:pPr>
            <w:r>
              <w:rPr>
                <w:spacing w:val="-27"/>
                <w:sz w:val="24"/>
              </w:rPr>
              <w:t>项 目 成</w:t>
            </w:r>
            <w:r>
              <w:rPr>
                <w:sz w:val="24"/>
              </w:rPr>
              <w:t>本核算原则</w:t>
            </w:r>
          </w:p>
          <w:p>
            <w:pPr>
              <w:pStyle w:val="7"/>
              <w:numPr>
                <w:ilvl w:val="2"/>
                <w:numId w:val="86"/>
              </w:numPr>
              <w:tabs>
                <w:tab w:val="left" w:pos="891"/>
              </w:tabs>
              <w:spacing w:before="3" w:after="0" w:line="242" w:lineRule="auto"/>
              <w:ind w:left="107" w:right="95" w:firstLine="0"/>
              <w:jc w:val="left"/>
              <w:rPr>
                <w:sz w:val="24"/>
              </w:rPr>
            </w:pPr>
            <w:r>
              <w:rPr>
                <w:spacing w:val="-27"/>
                <w:sz w:val="24"/>
              </w:rPr>
              <w:t>项 目 成</w:t>
            </w:r>
            <w:r>
              <w:rPr>
                <w:sz w:val="24"/>
              </w:rPr>
              <w:t>本核算方法</w:t>
            </w:r>
          </w:p>
          <w:p>
            <w:pPr>
              <w:pStyle w:val="7"/>
              <w:numPr>
                <w:ilvl w:val="2"/>
                <w:numId w:val="86"/>
              </w:numPr>
              <w:tabs>
                <w:tab w:val="left" w:pos="891"/>
              </w:tabs>
              <w:spacing w:before="2" w:after="0" w:line="240" w:lineRule="auto"/>
              <w:ind w:left="890" w:right="0" w:hanging="784"/>
              <w:jc w:val="left"/>
              <w:rPr>
                <w:sz w:val="24"/>
              </w:rPr>
            </w:pPr>
            <w:r>
              <w:rPr>
                <w:spacing w:val="-24"/>
                <w:sz w:val="24"/>
              </w:rPr>
              <w:t>项 目 成</w:t>
            </w:r>
          </w:p>
          <w:p>
            <w:pPr>
              <w:pStyle w:val="7"/>
              <w:spacing w:before="5" w:line="286" w:lineRule="exact"/>
              <w:ind w:left="107"/>
              <w:rPr>
                <w:sz w:val="24"/>
              </w:rPr>
            </w:pPr>
            <w:r>
              <w:rPr>
                <w:sz w:val="24"/>
              </w:rPr>
              <w:t>本核算过程</w:t>
            </w:r>
          </w:p>
        </w:tc>
      </w:tr>
    </w:tbl>
    <w:p>
      <w:pPr>
        <w:spacing w:after="0" w:line="286" w:lineRule="exact"/>
        <w:rPr>
          <w:sz w:val="24"/>
        </w:rPr>
        <w:sectPr>
          <w:pgSz w:w="11910" w:h="16840"/>
          <w:pgMar w:top="1820" w:right="1520" w:bottom="1580" w:left="1680" w:header="1513" w:footer="1385" w:gutter="0"/>
          <w:cols w:space="720" w:num="1"/>
        </w:sectPr>
      </w:pPr>
    </w:p>
    <w:p>
      <w:pPr>
        <w:pStyle w:val="2"/>
        <w:spacing w:before="9"/>
        <w:rPr>
          <w:rFonts w:ascii="Times New Roman"/>
          <w:sz w:val="15"/>
        </w:rPr>
      </w:pPr>
    </w:p>
    <w:tbl>
      <w:tblPr>
        <w:tblStyle w:val="3"/>
        <w:tblW w:w="0" w:type="auto"/>
        <w:tblInd w:w="12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236"/>
        <w:gridCol w:w="3260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57" w:type="dxa"/>
          </w:tcPr>
          <w:p>
            <w:pPr>
              <w:pStyle w:val="7"/>
              <w:spacing w:before="96" w:line="242" w:lineRule="auto"/>
              <w:ind w:left="188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职业功能</w:t>
            </w:r>
          </w:p>
        </w:tc>
        <w:tc>
          <w:tcPr>
            <w:tcW w:w="1236" w:type="dxa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工作内容</w:t>
            </w:r>
          </w:p>
        </w:tc>
        <w:tc>
          <w:tcPr>
            <w:tcW w:w="3260" w:type="dxa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129" w:right="1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技能要求</w:t>
            </w:r>
          </w:p>
        </w:tc>
        <w:tc>
          <w:tcPr>
            <w:tcW w:w="1843" w:type="dxa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相关知识要求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57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2"/>
                <w:sz w:val="24"/>
              </w:rPr>
              <w:t xml:space="preserve"> 、培</w:t>
            </w:r>
            <w:r>
              <w:rPr>
                <w:spacing w:val="8"/>
                <w:sz w:val="24"/>
              </w:rPr>
              <w:t>训 与</w:t>
            </w:r>
            <w:r>
              <w:rPr>
                <w:sz w:val="24"/>
              </w:rPr>
              <w:t>指导</w:t>
            </w:r>
          </w:p>
        </w:tc>
        <w:tc>
          <w:tcPr>
            <w:tcW w:w="123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95" w:line="24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7.1 工作指导</w:t>
            </w:r>
          </w:p>
        </w:tc>
        <w:tc>
          <w:tcPr>
            <w:tcW w:w="3260" w:type="dxa"/>
          </w:tcPr>
          <w:p>
            <w:pPr>
              <w:pStyle w:val="7"/>
              <w:numPr>
                <w:ilvl w:val="2"/>
                <w:numId w:val="87"/>
              </w:numPr>
              <w:tabs>
                <w:tab w:val="left" w:pos="846"/>
              </w:tabs>
              <w:spacing w:before="159" w:after="0" w:line="242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能对技师及以下技能</w:t>
            </w:r>
            <w:r>
              <w:rPr>
                <w:spacing w:val="-10"/>
                <w:sz w:val="24"/>
              </w:rPr>
              <w:t>等级人员进行安全、技术指导</w:t>
            </w:r>
          </w:p>
          <w:p>
            <w:pPr>
              <w:pStyle w:val="7"/>
              <w:numPr>
                <w:ilvl w:val="2"/>
                <w:numId w:val="87"/>
              </w:numPr>
              <w:tabs>
                <w:tab w:val="left" w:pos="846"/>
              </w:tabs>
              <w:spacing w:before="3" w:after="0" w:line="242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能指导技师及以下技</w:t>
            </w:r>
            <w:r>
              <w:rPr>
                <w:sz w:val="24"/>
              </w:rPr>
              <w:t>能等级人员处理疑难故障</w:t>
            </w:r>
          </w:p>
        </w:tc>
        <w:tc>
          <w:tcPr>
            <w:tcW w:w="1843" w:type="dxa"/>
          </w:tcPr>
          <w:p>
            <w:pPr>
              <w:pStyle w:val="7"/>
              <w:numPr>
                <w:ilvl w:val="2"/>
                <w:numId w:val="88"/>
              </w:numPr>
              <w:tabs>
                <w:tab w:val="left" w:pos="891"/>
              </w:tabs>
              <w:spacing w:before="3" w:after="0" w:line="242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pacing w:val="-27"/>
                <w:sz w:val="24"/>
              </w:rPr>
              <w:t>工 作 指</w:t>
            </w:r>
            <w:r>
              <w:rPr>
                <w:spacing w:val="27"/>
                <w:sz w:val="24"/>
              </w:rPr>
              <w:t>导方案编制方</w:t>
            </w:r>
            <w:r>
              <w:rPr>
                <w:sz w:val="24"/>
              </w:rPr>
              <w:t>法</w:t>
            </w:r>
          </w:p>
          <w:p>
            <w:pPr>
              <w:pStyle w:val="7"/>
              <w:numPr>
                <w:ilvl w:val="2"/>
                <w:numId w:val="88"/>
              </w:numPr>
              <w:tabs>
                <w:tab w:val="left" w:pos="891"/>
              </w:tabs>
              <w:spacing w:before="4" w:after="0" w:line="240" w:lineRule="auto"/>
              <w:ind w:left="890" w:right="0" w:hanging="784"/>
              <w:jc w:val="both"/>
              <w:rPr>
                <w:sz w:val="24"/>
              </w:rPr>
            </w:pPr>
            <w:r>
              <w:rPr>
                <w:spacing w:val="-24"/>
                <w:sz w:val="24"/>
              </w:rPr>
              <w:t>疑 难 故</w:t>
            </w:r>
          </w:p>
          <w:p>
            <w:pPr>
              <w:pStyle w:val="7"/>
              <w:spacing w:before="5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障处理方法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95" w:line="24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7.2 技能培训</w:t>
            </w:r>
          </w:p>
        </w:tc>
        <w:tc>
          <w:tcPr>
            <w:tcW w:w="3260" w:type="dxa"/>
          </w:tcPr>
          <w:p>
            <w:pPr>
              <w:pStyle w:val="7"/>
              <w:numPr>
                <w:ilvl w:val="2"/>
                <w:numId w:val="89"/>
              </w:numPr>
              <w:tabs>
                <w:tab w:val="left" w:pos="846"/>
              </w:tabs>
              <w:spacing w:before="3" w:after="0" w:line="242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能对技师以下技能等</w:t>
            </w:r>
            <w:r>
              <w:rPr>
                <w:sz w:val="24"/>
              </w:rPr>
              <w:t>级人员进行技能培训</w:t>
            </w:r>
          </w:p>
          <w:p>
            <w:pPr>
              <w:pStyle w:val="7"/>
              <w:numPr>
                <w:ilvl w:val="2"/>
                <w:numId w:val="89"/>
              </w:numPr>
              <w:tabs>
                <w:tab w:val="left" w:pos="829"/>
              </w:tabs>
              <w:spacing w:before="3" w:after="0" w:line="240" w:lineRule="auto"/>
              <w:ind w:left="828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能对新技术、新工艺、</w:t>
            </w:r>
          </w:p>
          <w:p>
            <w:pPr>
              <w:pStyle w:val="7"/>
              <w:spacing w:before="2" w:line="310" w:lineRule="atLeast"/>
              <w:ind w:left="108" w:right="96"/>
              <w:rPr>
                <w:sz w:val="24"/>
              </w:rPr>
            </w:pPr>
            <w:r>
              <w:rPr>
                <w:spacing w:val="-10"/>
                <w:sz w:val="24"/>
              </w:rPr>
              <w:t>新器件、新设备的应用进行系</w:t>
            </w:r>
            <w:r>
              <w:rPr>
                <w:sz w:val="24"/>
              </w:rPr>
              <w:t>统化培训</w:t>
            </w:r>
          </w:p>
        </w:tc>
        <w:tc>
          <w:tcPr>
            <w:tcW w:w="1843" w:type="dxa"/>
          </w:tcPr>
          <w:p>
            <w:pPr>
              <w:pStyle w:val="7"/>
              <w:numPr>
                <w:ilvl w:val="2"/>
                <w:numId w:val="90"/>
              </w:numPr>
              <w:tabs>
                <w:tab w:val="left" w:pos="891"/>
              </w:tabs>
              <w:spacing w:before="3" w:after="0" w:line="242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pacing w:val="-27"/>
                <w:sz w:val="24"/>
              </w:rPr>
              <w:t>办 公 软</w:t>
            </w:r>
            <w:r>
              <w:rPr>
                <w:spacing w:val="27"/>
                <w:sz w:val="24"/>
              </w:rPr>
              <w:t>件的使用及信</w:t>
            </w:r>
            <w:r>
              <w:rPr>
                <w:sz w:val="24"/>
              </w:rPr>
              <w:t>息化教学方法</w:t>
            </w:r>
          </w:p>
          <w:p>
            <w:pPr>
              <w:pStyle w:val="7"/>
              <w:numPr>
                <w:ilvl w:val="2"/>
                <w:numId w:val="90"/>
              </w:numPr>
              <w:tabs>
                <w:tab w:val="left" w:pos="891"/>
              </w:tabs>
              <w:spacing w:before="4" w:after="0" w:line="240" w:lineRule="auto"/>
              <w:ind w:left="890" w:right="0" w:hanging="784"/>
              <w:jc w:val="both"/>
              <w:rPr>
                <w:sz w:val="24"/>
              </w:rPr>
            </w:pPr>
            <w:r>
              <w:rPr>
                <w:spacing w:val="-24"/>
                <w:sz w:val="24"/>
              </w:rPr>
              <w:t>系 统 化</w:t>
            </w:r>
          </w:p>
          <w:p>
            <w:pPr>
              <w:pStyle w:val="7"/>
              <w:spacing w:before="4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培训组织方法</w:t>
            </w:r>
          </w:p>
        </w:tc>
      </w:tr>
    </w:tbl>
    <w:p>
      <w:pPr>
        <w:spacing w:after="0" w:line="289" w:lineRule="exact"/>
        <w:rPr>
          <w:sz w:val="24"/>
        </w:rPr>
        <w:sectPr>
          <w:pgSz w:w="11910" w:h="16840"/>
          <w:pgMar w:top="1820" w:right="1520" w:bottom="1580" w:left="1680" w:header="1513" w:footer="1385" w:gutter="0"/>
          <w:cols w:space="720" w:num="1"/>
        </w:sectPr>
      </w:pPr>
    </w:p>
    <w:p>
      <w:pPr>
        <w:pStyle w:val="2"/>
        <w:spacing w:before="3"/>
        <w:rPr>
          <w:rFonts w:ascii="Times New Roman"/>
          <w:sz w:val="10"/>
        </w:rPr>
      </w:pPr>
    </w:p>
    <w:p>
      <w:pPr>
        <w:pStyle w:val="6"/>
        <w:numPr>
          <w:ilvl w:val="0"/>
          <w:numId w:val="1"/>
        </w:numPr>
        <w:tabs>
          <w:tab w:val="left" w:pos="1610"/>
          <w:tab w:val="left" w:pos="1611"/>
        </w:tabs>
        <w:spacing w:before="66" w:after="0" w:line="240" w:lineRule="auto"/>
        <w:ind w:left="1610" w:right="0" w:hanging="361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权重表</w:t>
      </w:r>
    </w:p>
    <w:p>
      <w:pPr>
        <w:pStyle w:val="6"/>
        <w:numPr>
          <w:ilvl w:val="1"/>
          <w:numId w:val="1"/>
        </w:numPr>
        <w:tabs>
          <w:tab w:val="left" w:pos="1731"/>
        </w:tabs>
        <w:spacing w:before="161" w:after="0" w:line="240" w:lineRule="auto"/>
        <w:ind w:left="1730" w:right="0" w:hanging="481"/>
        <w:jc w:val="left"/>
        <w:rPr>
          <w:rFonts w:hint="eastAsia" w:ascii="黑体" w:eastAsia="黑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1878330</wp:posOffset>
                </wp:positionH>
                <wp:positionV relativeFrom="paragraph">
                  <wp:posOffset>402590</wp:posOffset>
                </wp:positionV>
                <wp:extent cx="1919605" cy="793750"/>
                <wp:effectExtent l="1905" t="4445" r="2540" b="20955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9605" cy="7937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47.9pt;margin-top:31.7pt;height:62.5pt;width:151.15pt;mso-position-horizontal-relative:page;z-index:-251654144;mso-width-relative:page;mso-height-relative:page;" filled="f" stroked="t" coordsize="21600,21600" o:gfxdata="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uLhEtcAAAAKAQAADwAAAAAAAAABACAAAAAiAAAAZHJzL2Rvd25yZXYueG1sUEsBAhQAFAAAAAgA&#10;h07iQIjetcvtAQAA4AMAAA4AAAAAAAAAAQAgAAAAJgEAAGRycy9lMm9Eb2MueG1sUEsFBgAAAAAG&#10;AAYAWQEAAIU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24"/>
        </w:rPr>
        <w:t>理论知识权重表</w:t>
      </w:r>
    </w:p>
    <w:p>
      <w:pPr>
        <w:pStyle w:val="2"/>
        <w:spacing w:before="3" w:after="1"/>
        <w:rPr>
          <w:rFonts w:ascii="黑体"/>
          <w:sz w:val="12"/>
        </w:rPr>
      </w:pPr>
    </w:p>
    <w:tbl>
      <w:tblPr>
        <w:tblStyle w:val="3"/>
        <w:tblW w:w="0" w:type="auto"/>
        <w:tblInd w:w="12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2450"/>
        <w:gridCol w:w="820"/>
        <w:gridCol w:w="820"/>
        <w:gridCol w:w="820"/>
        <w:gridCol w:w="820"/>
        <w:gridCol w:w="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5" w:hRule="atLeast"/>
        </w:trPr>
        <w:tc>
          <w:tcPr>
            <w:tcW w:w="3028" w:type="dxa"/>
            <w:gridSpan w:val="2"/>
          </w:tcPr>
          <w:p>
            <w:pPr>
              <w:pStyle w:val="7"/>
              <w:spacing w:before="187"/>
              <w:ind w:left="1011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技能等级</w:t>
            </w:r>
          </w:p>
          <w:p>
            <w:pPr>
              <w:pStyle w:val="7"/>
              <w:spacing w:before="7"/>
              <w:rPr>
                <w:rFonts w:ascii="黑体"/>
                <w:sz w:val="24"/>
              </w:rPr>
            </w:pPr>
          </w:p>
          <w:p>
            <w:pPr>
              <w:pStyle w:val="7"/>
              <w:ind w:left="1009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</w:t>
            </w:r>
          </w:p>
        </w:tc>
        <w:tc>
          <w:tcPr>
            <w:tcW w:w="820" w:type="dxa"/>
          </w:tcPr>
          <w:p>
            <w:pPr>
              <w:pStyle w:val="7"/>
              <w:spacing w:before="2" w:line="242" w:lineRule="auto"/>
              <w:ind w:left="169" w:right="96" w:hanging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五级/ 初级工</w:t>
            </w:r>
          </w:p>
          <w:p>
            <w:pPr>
              <w:pStyle w:val="7"/>
              <w:spacing w:before="2" w:line="28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（%）</w:t>
            </w:r>
          </w:p>
        </w:tc>
        <w:tc>
          <w:tcPr>
            <w:tcW w:w="820" w:type="dxa"/>
          </w:tcPr>
          <w:p>
            <w:pPr>
              <w:pStyle w:val="7"/>
              <w:spacing w:before="2" w:line="242" w:lineRule="auto"/>
              <w:ind w:left="170" w:right="97" w:hanging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四级/ 中级工</w:t>
            </w:r>
          </w:p>
          <w:p>
            <w:pPr>
              <w:pStyle w:val="7"/>
              <w:spacing w:before="2"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（%）</w:t>
            </w:r>
          </w:p>
        </w:tc>
        <w:tc>
          <w:tcPr>
            <w:tcW w:w="820" w:type="dxa"/>
          </w:tcPr>
          <w:p>
            <w:pPr>
              <w:pStyle w:val="7"/>
              <w:spacing w:before="2" w:line="242" w:lineRule="auto"/>
              <w:ind w:left="168" w:right="97" w:hanging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三级/ 高级工</w:t>
            </w:r>
          </w:p>
          <w:p>
            <w:pPr>
              <w:pStyle w:val="7"/>
              <w:spacing w:before="2" w:line="28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（%）</w:t>
            </w:r>
          </w:p>
        </w:tc>
        <w:tc>
          <w:tcPr>
            <w:tcW w:w="820" w:type="dxa"/>
          </w:tcPr>
          <w:p>
            <w:pPr>
              <w:pStyle w:val="7"/>
              <w:spacing w:before="156" w:line="242" w:lineRule="auto"/>
              <w:ind w:left="169" w:right="96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二级</w:t>
            </w:r>
            <w:r>
              <w:rPr>
                <w:b/>
                <w:spacing w:val="-17"/>
                <w:sz w:val="24"/>
              </w:rPr>
              <w:t xml:space="preserve">/ </w:t>
            </w:r>
            <w:r>
              <w:rPr>
                <w:b/>
                <w:sz w:val="24"/>
              </w:rPr>
              <w:t>技师</w:t>
            </w:r>
          </w:p>
          <w:p>
            <w:pPr>
              <w:pStyle w:val="7"/>
              <w:spacing w:before="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（%）</w:t>
            </w:r>
          </w:p>
        </w:tc>
        <w:tc>
          <w:tcPr>
            <w:tcW w:w="820" w:type="dxa"/>
          </w:tcPr>
          <w:p>
            <w:pPr>
              <w:pStyle w:val="7"/>
              <w:spacing w:before="2" w:line="242" w:lineRule="auto"/>
              <w:ind w:left="170" w:right="97" w:hanging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一级</w:t>
            </w:r>
            <w:r>
              <w:rPr>
                <w:b/>
                <w:spacing w:val="-17"/>
                <w:sz w:val="24"/>
              </w:rPr>
              <w:t xml:space="preserve">/ </w:t>
            </w:r>
            <w:r>
              <w:rPr>
                <w:b/>
                <w:sz w:val="24"/>
              </w:rPr>
              <w:t>高级技师</w:t>
            </w:r>
          </w:p>
          <w:p>
            <w:pPr>
              <w:pStyle w:val="7"/>
              <w:spacing w:before="2"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78" w:type="dxa"/>
            <w:vMerge w:val="restart"/>
          </w:tcPr>
          <w:p>
            <w:pPr>
              <w:pStyle w:val="7"/>
              <w:spacing w:before="3" w:line="242" w:lineRule="auto"/>
              <w:ind w:left="168" w:right="157"/>
              <w:jc w:val="both"/>
              <w:rPr>
                <w:sz w:val="24"/>
              </w:rPr>
            </w:pPr>
            <w:r>
              <w:rPr>
                <w:sz w:val="24"/>
              </w:rPr>
              <w:t>基本要</w:t>
            </w:r>
          </w:p>
          <w:p>
            <w:pPr>
              <w:pStyle w:val="7"/>
              <w:spacing w:before="4" w:line="289" w:lineRule="exact"/>
              <w:ind w:left="168"/>
              <w:rPr>
                <w:sz w:val="24"/>
              </w:rPr>
            </w:pPr>
            <w:r>
              <w:rPr>
                <w:sz w:val="24"/>
              </w:rPr>
              <w:t>求</w:t>
            </w:r>
          </w:p>
        </w:tc>
        <w:tc>
          <w:tcPr>
            <w:tcW w:w="2450" w:type="dxa"/>
          </w:tcPr>
          <w:p>
            <w:pPr>
              <w:pStyle w:val="7"/>
              <w:spacing w:before="70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职业道德</w:t>
            </w:r>
          </w:p>
        </w:tc>
        <w:tc>
          <w:tcPr>
            <w:tcW w:w="820" w:type="dxa"/>
          </w:tcPr>
          <w:p>
            <w:pPr>
              <w:pStyle w:val="7"/>
              <w:spacing w:before="7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" w:type="dxa"/>
          </w:tcPr>
          <w:p>
            <w:pPr>
              <w:pStyle w:val="7"/>
              <w:spacing w:before="7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" w:type="dxa"/>
          </w:tcPr>
          <w:p>
            <w:pPr>
              <w:pStyle w:val="7"/>
              <w:spacing w:before="7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" w:type="dxa"/>
          </w:tcPr>
          <w:p>
            <w:pPr>
              <w:pStyle w:val="7"/>
              <w:spacing w:before="7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" w:type="dxa"/>
          </w:tcPr>
          <w:p>
            <w:pPr>
              <w:pStyle w:val="7"/>
              <w:spacing w:before="7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</w:tcPr>
          <w:p>
            <w:pPr>
              <w:pStyle w:val="7"/>
              <w:spacing w:before="12"/>
              <w:rPr>
                <w:rFonts w:ascii="黑体"/>
                <w:sz w:val="18"/>
              </w:rPr>
            </w:pPr>
          </w:p>
          <w:p>
            <w:pPr>
              <w:pStyle w:val="7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基础知识</w:t>
            </w:r>
          </w:p>
        </w:tc>
        <w:tc>
          <w:tcPr>
            <w:tcW w:w="820" w:type="dxa"/>
          </w:tcPr>
          <w:p>
            <w:pPr>
              <w:pStyle w:val="7"/>
              <w:spacing w:before="12"/>
              <w:rPr>
                <w:rFonts w:ascii="黑体"/>
                <w:sz w:val="18"/>
              </w:rPr>
            </w:pPr>
          </w:p>
          <w:p>
            <w:pPr>
              <w:pStyle w:val="7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0" w:type="dxa"/>
          </w:tcPr>
          <w:p>
            <w:pPr>
              <w:pStyle w:val="7"/>
              <w:spacing w:before="12"/>
              <w:rPr>
                <w:rFonts w:ascii="黑体"/>
                <w:sz w:val="18"/>
              </w:rPr>
            </w:pPr>
          </w:p>
          <w:p>
            <w:pPr>
              <w:pStyle w:val="7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0" w:type="dxa"/>
          </w:tcPr>
          <w:p>
            <w:pPr>
              <w:pStyle w:val="7"/>
              <w:spacing w:before="12"/>
              <w:rPr>
                <w:rFonts w:ascii="黑体"/>
                <w:sz w:val="18"/>
              </w:rPr>
            </w:pPr>
          </w:p>
          <w:p>
            <w:pPr>
              <w:pStyle w:val="7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0" w:type="dxa"/>
          </w:tcPr>
          <w:p>
            <w:pPr>
              <w:pStyle w:val="7"/>
              <w:spacing w:before="12"/>
              <w:rPr>
                <w:rFonts w:ascii="黑体"/>
                <w:sz w:val="18"/>
              </w:rPr>
            </w:pPr>
          </w:p>
          <w:p>
            <w:pPr>
              <w:pStyle w:val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" w:type="dxa"/>
          </w:tcPr>
          <w:p>
            <w:pPr>
              <w:pStyle w:val="7"/>
              <w:spacing w:before="12"/>
              <w:rPr>
                <w:rFonts w:ascii="黑体"/>
                <w:sz w:val="18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78" w:type="dxa"/>
            <w:vMerge w:val="restart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7"/>
              <w:rPr>
                <w:rFonts w:ascii="黑体"/>
                <w:sz w:val="22"/>
              </w:rPr>
            </w:pPr>
          </w:p>
          <w:p>
            <w:pPr>
              <w:pStyle w:val="7"/>
              <w:spacing w:line="242" w:lineRule="auto"/>
              <w:ind w:left="168" w:right="157"/>
              <w:jc w:val="both"/>
              <w:rPr>
                <w:sz w:val="24"/>
              </w:rPr>
            </w:pPr>
            <w:r>
              <w:rPr>
                <w:sz w:val="24"/>
              </w:rPr>
              <w:t>相关知识要求</w:t>
            </w:r>
          </w:p>
        </w:tc>
        <w:tc>
          <w:tcPr>
            <w:tcW w:w="2450" w:type="dxa"/>
          </w:tcPr>
          <w:p>
            <w:pPr>
              <w:pStyle w:val="7"/>
              <w:spacing w:before="72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网络环境建立与管理</w:t>
            </w:r>
          </w:p>
        </w:tc>
        <w:tc>
          <w:tcPr>
            <w:tcW w:w="820" w:type="dxa"/>
          </w:tcPr>
          <w:p>
            <w:pPr>
              <w:pStyle w:val="7"/>
              <w:spacing w:before="72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0" w:type="dxa"/>
          </w:tcPr>
          <w:p>
            <w:pPr>
              <w:pStyle w:val="7"/>
              <w:spacing w:before="72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0" w:type="dxa"/>
          </w:tcPr>
          <w:p>
            <w:pPr>
              <w:pStyle w:val="7"/>
              <w:spacing w:before="72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0" w:type="dxa"/>
          </w:tcPr>
          <w:p>
            <w:pPr>
              <w:pStyle w:val="7"/>
              <w:spacing w:before="72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0" w:type="dxa"/>
          </w:tcPr>
          <w:p>
            <w:pPr>
              <w:pStyle w:val="7"/>
              <w:spacing w:before="72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8" w:hRule="atLeast"/>
        </w:trPr>
        <w:tc>
          <w:tcPr>
            <w:tcW w:w="5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</w:tcPr>
          <w:p>
            <w:pPr>
              <w:pStyle w:val="7"/>
              <w:spacing w:before="70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硬件设备安装与调试</w:t>
            </w:r>
          </w:p>
        </w:tc>
        <w:tc>
          <w:tcPr>
            <w:tcW w:w="820" w:type="dxa"/>
          </w:tcPr>
          <w:p>
            <w:pPr>
              <w:pStyle w:val="7"/>
              <w:spacing w:before="70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0" w:type="dxa"/>
          </w:tcPr>
          <w:p>
            <w:pPr>
              <w:pStyle w:val="7"/>
              <w:spacing w:before="70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0" w:type="dxa"/>
          </w:tcPr>
          <w:p>
            <w:pPr>
              <w:pStyle w:val="7"/>
              <w:spacing w:before="70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0" w:type="dxa"/>
          </w:tcPr>
          <w:p>
            <w:pPr>
              <w:pStyle w:val="7"/>
              <w:spacing w:before="70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0" w:type="dxa"/>
          </w:tcPr>
          <w:p>
            <w:pPr>
              <w:pStyle w:val="7"/>
              <w:spacing w:before="70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7" w:hRule="atLeast"/>
        </w:trPr>
        <w:tc>
          <w:tcPr>
            <w:tcW w:w="5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</w:tcPr>
          <w:p>
            <w:pPr>
              <w:pStyle w:val="7"/>
              <w:spacing w:before="70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硬件系统集成与维护</w:t>
            </w:r>
          </w:p>
        </w:tc>
        <w:tc>
          <w:tcPr>
            <w:tcW w:w="820" w:type="dxa"/>
          </w:tcPr>
          <w:p>
            <w:pPr>
              <w:pStyle w:val="7"/>
              <w:spacing w:before="70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0" w:type="dxa"/>
          </w:tcPr>
          <w:p>
            <w:pPr>
              <w:pStyle w:val="7"/>
              <w:spacing w:before="70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0" w:type="dxa"/>
          </w:tcPr>
          <w:p>
            <w:pPr>
              <w:pStyle w:val="7"/>
              <w:spacing w:before="70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0" w:type="dxa"/>
          </w:tcPr>
          <w:p>
            <w:pPr>
              <w:pStyle w:val="7"/>
              <w:spacing w:before="70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0" w:type="dxa"/>
          </w:tcPr>
          <w:p>
            <w:pPr>
              <w:pStyle w:val="7"/>
              <w:spacing w:before="70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</w:tcPr>
          <w:p>
            <w:pPr>
              <w:pStyle w:val="7"/>
              <w:spacing w:before="71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软件安装与使用</w:t>
            </w:r>
          </w:p>
        </w:tc>
        <w:tc>
          <w:tcPr>
            <w:tcW w:w="820" w:type="dxa"/>
          </w:tcPr>
          <w:p>
            <w:pPr>
              <w:pStyle w:val="7"/>
              <w:spacing w:before="71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0" w:type="dxa"/>
          </w:tcPr>
          <w:p>
            <w:pPr>
              <w:pStyle w:val="7"/>
              <w:spacing w:before="71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0" w:type="dxa"/>
          </w:tcPr>
          <w:p>
            <w:pPr>
              <w:pStyle w:val="7"/>
              <w:spacing w:before="71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0" w:type="dxa"/>
          </w:tcPr>
          <w:p>
            <w:pPr>
              <w:pStyle w:val="7"/>
              <w:spacing w:before="71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0" w:type="dxa"/>
          </w:tcPr>
          <w:p>
            <w:pPr>
              <w:pStyle w:val="7"/>
              <w:spacing w:before="71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</w:tcPr>
          <w:p>
            <w:pPr>
              <w:pStyle w:val="7"/>
              <w:spacing w:before="71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软件系统部署与维护</w:t>
            </w:r>
          </w:p>
        </w:tc>
        <w:tc>
          <w:tcPr>
            <w:tcW w:w="820" w:type="dxa"/>
          </w:tcPr>
          <w:p>
            <w:pPr>
              <w:pStyle w:val="7"/>
              <w:spacing w:before="71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0" w:type="dxa"/>
          </w:tcPr>
          <w:p>
            <w:pPr>
              <w:pStyle w:val="7"/>
              <w:spacing w:before="71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0" w:type="dxa"/>
          </w:tcPr>
          <w:p>
            <w:pPr>
              <w:pStyle w:val="7"/>
              <w:spacing w:before="71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0" w:type="dxa"/>
          </w:tcPr>
          <w:p>
            <w:pPr>
              <w:pStyle w:val="7"/>
              <w:spacing w:before="71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0" w:type="dxa"/>
          </w:tcPr>
          <w:p>
            <w:pPr>
              <w:pStyle w:val="7"/>
              <w:spacing w:before="71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</w:tcPr>
          <w:p>
            <w:pPr>
              <w:pStyle w:val="7"/>
              <w:spacing w:before="71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物联网云平台使用</w:t>
            </w:r>
          </w:p>
        </w:tc>
        <w:tc>
          <w:tcPr>
            <w:tcW w:w="820" w:type="dxa"/>
          </w:tcPr>
          <w:p>
            <w:pPr>
              <w:pStyle w:val="7"/>
              <w:spacing w:before="71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0" w:type="dxa"/>
          </w:tcPr>
          <w:p>
            <w:pPr>
              <w:pStyle w:val="7"/>
              <w:spacing w:before="71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0" w:type="dxa"/>
          </w:tcPr>
          <w:p>
            <w:pPr>
              <w:pStyle w:val="7"/>
              <w:spacing w:before="71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0" w:type="dxa"/>
          </w:tcPr>
          <w:p>
            <w:pPr>
              <w:pStyle w:val="7"/>
              <w:spacing w:before="71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0" w:type="dxa"/>
          </w:tcPr>
          <w:p>
            <w:pPr>
              <w:pStyle w:val="7"/>
              <w:spacing w:before="71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5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</w:tcPr>
          <w:p>
            <w:pPr>
              <w:pStyle w:val="7"/>
              <w:spacing w:before="2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智能物联网系统搭建</w:t>
            </w:r>
          </w:p>
          <w:p>
            <w:pPr>
              <w:pStyle w:val="7"/>
              <w:spacing w:before="5" w:line="290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与使用</w:t>
            </w:r>
          </w:p>
        </w:tc>
        <w:tc>
          <w:tcPr>
            <w:tcW w:w="820" w:type="dxa"/>
          </w:tcPr>
          <w:p>
            <w:pPr>
              <w:pStyle w:val="7"/>
              <w:spacing w:before="158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0" w:type="dxa"/>
          </w:tcPr>
          <w:p>
            <w:pPr>
              <w:pStyle w:val="7"/>
              <w:spacing w:before="158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0" w:type="dxa"/>
          </w:tcPr>
          <w:p>
            <w:pPr>
              <w:pStyle w:val="7"/>
              <w:spacing w:before="158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0" w:type="dxa"/>
          </w:tcPr>
          <w:p>
            <w:pPr>
              <w:pStyle w:val="7"/>
              <w:spacing w:before="158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0" w:type="dxa"/>
          </w:tcPr>
          <w:p>
            <w:pPr>
              <w:pStyle w:val="7"/>
              <w:spacing w:before="158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8" w:hRule="atLeast"/>
        </w:trPr>
        <w:tc>
          <w:tcPr>
            <w:tcW w:w="5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</w:tcPr>
          <w:p>
            <w:pPr>
              <w:pStyle w:val="7"/>
              <w:spacing w:before="71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管理与创新</w:t>
            </w:r>
          </w:p>
        </w:tc>
        <w:tc>
          <w:tcPr>
            <w:tcW w:w="820" w:type="dxa"/>
          </w:tcPr>
          <w:p>
            <w:pPr>
              <w:pStyle w:val="7"/>
              <w:spacing w:before="71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0" w:type="dxa"/>
          </w:tcPr>
          <w:p>
            <w:pPr>
              <w:pStyle w:val="7"/>
              <w:spacing w:before="71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0" w:type="dxa"/>
          </w:tcPr>
          <w:p>
            <w:pPr>
              <w:pStyle w:val="7"/>
              <w:spacing w:before="71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0" w:type="dxa"/>
          </w:tcPr>
          <w:p>
            <w:pPr>
              <w:pStyle w:val="7"/>
              <w:spacing w:before="7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" w:type="dxa"/>
          </w:tcPr>
          <w:p>
            <w:pPr>
              <w:pStyle w:val="7"/>
              <w:spacing w:before="71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</w:tcPr>
          <w:p>
            <w:pPr>
              <w:pStyle w:val="7"/>
              <w:spacing w:before="72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培训与指导</w:t>
            </w:r>
          </w:p>
        </w:tc>
        <w:tc>
          <w:tcPr>
            <w:tcW w:w="820" w:type="dxa"/>
          </w:tcPr>
          <w:p>
            <w:pPr>
              <w:pStyle w:val="7"/>
              <w:spacing w:before="72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0" w:type="dxa"/>
          </w:tcPr>
          <w:p>
            <w:pPr>
              <w:pStyle w:val="7"/>
              <w:spacing w:before="72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0" w:type="dxa"/>
          </w:tcPr>
          <w:p>
            <w:pPr>
              <w:pStyle w:val="7"/>
              <w:spacing w:before="72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0" w:type="dxa"/>
          </w:tcPr>
          <w:p>
            <w:pPr>
              <w:pStyle w:val="7"/>
              <w:spacing w:before="7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" w:type="dxa"/>
          </w:tcPr>
          <w:p>
            <w:pPr>
              <w:pStyle w:val="7"/>
              <w:spacing w:before="72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028" w:type="dxa"/>
            <w:gridSpan w:val="2"/>
          </w:tcPr>
          <w:p>
            <w:pPr>
              <w:pStyle w:val="7"/>
              <w:spacing w:before="70"/>
              <w:ind w:left="1009" w:right="1002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820" w:type="dxa"/>
          </w:tcPr>
          <w:p>
            <w:pPr>
              <w:pStyle w:val="7"/>
              <w:spacing w:before="70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0" w:type="dxa"/>
          </w:tcPr>
          <w:p>
            <w:pPr>
              <w:pStyle w:val="7"/>
              <w:spacing w:before="70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0" w:type="dxa"/>
          </w:tcPr>
          <w:p>
            <w:pPr>
              <w:pStyle w:val="7"/>
              <w:spacing w:before="70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0" w:type="dxa"/>
          </w:tcPr>
          <w:p>
            <w:pPr>
              <w:pStyle w:val="7"/>
              <w:spacing w:before="70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0" w:type="dxa"/>
          </w:tcPr>
          <w:p>
            <w:pPr>
              <w:pStyle w:val="7"/>
              <w:spacing w:before="70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820" w:right="1520" w:bottom="1580" w:left="1680" w:header="1513" w:footer="1385" w:gutter="0"/>
          <w:cols w:space="720" w:num="1"/>
        </w:sectPr>
      </w:pPr>
    </w:p>
    <w:p>
      <w:pPr>
        <w:pStyle w:val="2"/>
        <w:spacing w:before="5"/>
        <w:rPr>
          <w:rFonts w:ascii="黑体"/>
          <w:sz w:val="21"/>
        </w:rPr>
      </w:pPr>
    </w:p>
    <w:p>
      <w:pPr>
        <w:pStyle w:val="6"/>
        <w:numPr>
          <w:ilvl w:val="1"/>
          <w:numId w:val="1"/>
        </w:numPr>
        <w:tabs>
          <w:tab w:val="left" w:pos="1671"/>
        </w:tabs>
        <w:spacing w:before="66" w:after="0" w:line="240" w:lineRule="auto"/>
        <w:ind w:left="1670" w:right="0" w:hanging="421"/>
        <w:jc w:val="left"/>
        <w:rPr>
          <w:rFonts w:hint="eastAsia" w:ascii="黑体" w:eastAsia="黑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1887855</wp:posOffset>
                </wp:positionH>
                <wp:positionV relativeFrom="paragraph">
                  <wp:posOffset>342265</wp:posOffset>
                </wp:positionV>
                <wp:extent cx="1911350" cy="694690"/>
                <wp:effectExtent l="1905" t="4445" r="10795" b="5715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6946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48.65pt;margin-top:26.95pt;height:54.7pt;width:150.5pt;mso-position-horizontal-relative:page;z-index:-251653120;mso-width-relative:page;mso-height-relative:page;" filled="f" stroked="t" coordsize="21600,21600" o:gfxdata="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uwp&#10;h9cAAAAKAQAADwAAAAAAAAABACAAAAAiAAAAZHJzL2Rvd25yZXYueG1sUEsBAhQAFAAAAAgAh07i&#10;QKAD/N7qAQAA4AMAAA4AAAAAAAAAAQAgAAAAJgEAAGRycy9lMm9Eb2MueG1sUEsFBgAAAAAGAAYA&#10;WQEAAII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24"/>
        </w:rPr>
        <w:t>技能要求权重表</w:t>
      </w:r>
    </w:p>
    <w:p>
      <w:pPr>
        <w:pStyle w:val="2"/>
        <w:spacing w:before="4"/>
        <w:rPr>
          <w:rFonts w:ascii="黑体"/>
          <w:sz w:val="12"/>
        </w:rPr>
      </w:pPr>
    </w:p>
    <w:tbl>
      <w:tblPr>
        <w:tblStyle w:val="3"/>
        <w:tblW w:w="0" w:type="auto"/>
        <w:tblInd w:w="12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2440"/>
        <w:gridCol w:w="816"/>
        <w:gridCol w:w="816"/>
        <w:gridCol w:w="817"/>
        <w:gridCol w:w="816"/>
        <w:gridCol w:w="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9" w:hRule="atLeast"/>
        </w:trPr>
        <w:tc>
          <w:tcPr>
            <w:tcW w:w="3015" w:type="dxa"/>
            <w:gridSpan w:val="2"/>
          </w:tcPr>
          <w:p>
            <w:pPr>
              <w:pStyle w:val="7"/>
              <w:spacing w:before="167"/>
              <w:ind w:left="1066" w:right="10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技能等级</w:t>
            </w:r>
          </w:p>
          <w:p>
            <w:pPr>
              <w:pStyle w:val="7"/>
              <w:spacing w:before="6"/>
              <w:rPr>
                <w:rFonts w:ascii="黑体"/>
                <w:sz w:val="21"/>
              </w:rPr>
            </w:pPr>
          </w:p>
          <w:p>
            <w:pPr>
              <w:pStyle w:val="7"/>
              <w:ind w:left="1062" w:right="10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</w:t>
            </w:r>
          </w:p>
        </w:tc>
        <w:tc>
          <w:tcPr>
            <w:tcW w:w="816" w:type="dxa"/>
          </w:tcPr>
          <w:p>
            <w:pPr>
              <w:pStyle w:val="7"/>
              <w:spacing w:before="1" w:line="242" w:lineRule="auto"/>
              <w:ind w:left="198" w:right="133" w:hanging="5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五级/ 初级工</w:t>
            </w:r>
          </w:p>
          <w:p>
            <w:pPr>
              <w:pStyle w:val="7"/>
              <w:spacing w:before="1" w:line="252" w:lineRule="exact"/>
              <w:ind w:left="145"/>
              <w:rPr>
                <w:b/>
                <w:sz w:val="21"/>
              </w:rPr>
            </w:pPr>
            <w:r>
              <w:rPr>
                <w:b/>
                <w:sz w:val="21"/>
              </w:rPr>
              <w:t>（%）</w:t>
            </w:r>
          </w:p>
        </w:tc>
        <w:tc>
          <w:tcPr>
            <w:tcW w:w="816" w:type="dxa"/>
          </w:tcPr>
          <w:p>
            <w:pPr>
              <w:pStyle w:val="7"/>
              <w:spacing w:before="1" w:line="242" w:lineRule="auto"/>
              <w:ind w:left="198" w:right="133" w:hanging="5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四级/ 中级工</w:t>
            </w:r>
          </w:p>
          <w:p>
            <w:pPr>
              <w:pStyle w:val="7"/>
              <w:spacing w:before="1" w:line="252" w:lineRule="exact"/>
              <w:ind w:left="145"/>
              <w:rPr>
                <w:b/>
                <w:sz w:val="21"/>
              </w:rPr>
            </w:pPr>
            <w:r>
              <w:rPr>
                <w:b/>
                <w:sz w:val="21"/>
              </w:rPr>
              <w:t>（%）</w:t>
            </w:r>
          </w:p>
        </w:tc>
        <w:tc>
          <w:tcPr>
            <w:tcW w:w="817" w:type="dxa"/>
          </w:tcPr>
          <w:p>
            <w:pPr>
              <w:pStyle w:val="7"/>
              <w:spacing w:before="1" w:line="242" w:lineRule="auto"/>
              <w:ind w:left="198" w:right="134" w:hanging="5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三级/ 高级工</w:t>
            </w:r>
          </w:p>
          <w:p>
            <w:pPr>
              <w:pStyle w:val="7"/>
              <w:spacing w:before="1" w:line="252" w:lineRule="exact"/>
              <w:ind w:left="145"/>
              <w:rPr>
                <w:b/>
                <w:sz w:val="21"/>
              </w:rPr>
            </w:pPr>
            <w:r>
              <w:rPr>
                <w:b/>
                <w:sz w:val="21"/>
              </w:rPr>
              <w:t>（%）</w:t>
            </w:r>
          </w:p>
        </w:tc>
        <w:tc>
          <w:tcPr>
            <w:tcW w:w="816" w:type="dxa"/>
          </w:tcPr>
          <w:p>
            <w:pPr>
              <w:pStyle w:val="7"/>
              <w:spacing w:before="135" w:line="242" w:lineRule="auto"/>
              <w:ind w:left="197" w:right="134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二级/ 技师</w:t>
            </w:r>
          </w:p>
          <w:p>
            <w:pPr>
              <w:pStyle w:val="7"/>
              <w:spacing w:before="2"/>
              <w:ind w:left="144"/>
              <w:rPr>
                <w:b/>
                <w:sz w:val="21"/>
              </w:rPr>
            </w:pPr>
            <w:r>
              <w:rPr>
                <w:b/>
                <w:sz w:val="21"/>
              </w:rPr>
              <w:t>（%）</w:t>
            </w:r>
          </w:p>
        </w:tc>
        <w:tc>
          <w:tcPr>
            <w:tcW w:w="817" w:type="dxa"/>
          </w:tcPr>
          <w:p>
            <w:pPr>
              <w:pStyle w:val="7"/>
              <w:spacing w:before="1" w:line="242" w:lineRule="auto"/>
              <w:ind w:left="197" w:right="133" w:hanging="5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一级/ 高级技师</w:t>
            </w:r>
          </w:p>
          <w:p>
            <w:pPr>
              <w:pStyle w:val="7"/>
              <w:spacing w:before="1" w:line="252" w:lineRule="exact"/>
              <w:ind w:left="144"/>
              <w:rPr>
                <w:b/>
                <w:sz w:val="21"/>
              </w:rPr>
            </w:pPr>
            <w:r>
              <w:rPr>
                <w:b/>
                <w:sz w:val="21"/>
              </w:rPr>
              <w:t>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5" w:type="dxa"/>
            <w:vMerge w:val="restart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4"/>
              <w:rPr>
                <w:rFonts w:ascii="黑体"/>
                <w:sz w:val="30"/>
              </w:rPr>
            </w:pPr>
          </w:p>
          <w:p>
            <w:pPr>
              <w:pStyle w:val="7"/>
              <w:spacing w:line="487" w:lineRule="auto"/>
              <w:ind w:left="165" w:right="157"/>
              <w:jc w:val="both"/>
              <w:rPr>
                <w:sz w:val="24"/>
              </w:rPr>
            </w:pPr>
            <w:r>
              <w:rPr>
                <w:sz w:val="24"/>
              </w:rPr>
              <w:t>技能要求</w:t>
            </w:r>
          </w:p>
        </w:tc>
        <w:tc>
          <w:tcPr>
            <w:tcW w:w="2440" w:type="dxa"/>
          </w:tcPr>
          <w:p>
            <w:pPr>
              <w:pStyle w:val="7"/>
              <w:spacing w:before="65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网络环境建立与管理</w:t>
            </w:r>
          </w:p>
        </w:tc>
        <w:tc>
          <w:tcPr>
            <w:tcW w:w="816" w:type="dxa"/>
          </w:tcPr>
          <w:p>
            <w:pPr>
              <w:pStyle w:val="7"/>
              <w:spacing w:before="65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6" w:type="dxa"/>
          </w:tcPr>
          <w:p>
            <w:pPr>
              <w:pStyle w:val="7"/>
              <w:spacing w:before="65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7" w:type="dxa"/>
          </w:tcPr>
          <w:p>
            <w:pPr>
              <w:pStyle w:val="7"/>
              <w:spacing w:before="65"/>
              <w:ind w:left="2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>
            <w:pPr>
              <w:pStyle w:val="7"/>
              <w:spacing w:before="65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7" w:type="dxa"/>
          </w:tcPr>
          <w:p>
            <w:pPr>
              <w:pStyle w:val="7"/>
              <w:spacing w:before="65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</w:tcPr>
          <w:p>
            <w:pPr>
              <w:pStyle w:val="7"/>
              <w:spacing w:before="64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硬件设备安装与调试</w:t>
            </w:r>
          </w:p>
        </w:tc>
        <w:tc>
          <w:tcPr>
            <w:tcW w:w="816" w:type="dxa"/>
          </w:tcPr>
          <w:p>
            <w:pPr>
              <w:pStyle w:val="7"/>
              <w:spacing w:before="64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6" w:type="dxa"/>
          </w:tcPr>
          <w:p>
            <w:pPr>
              <w:pStyle w:val="7"/>
              <w:spacing w:before="64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7" w:type="dxa"/>
          </w:tcPr>
          <w:p>
            <w:pPr>
              <w:pStyle w:val="7"/>
              <w:spacing w:before="64"/>
              <w:ind w:left="2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>
            <w:pPr>
              <w:pStyle w:val="7"/>
              <w:spacing w:before="64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7" w:type="dxa"/>
          </w:tcPr>
          <w:p>
            <w:pPr>
              <w:pStyle w:val="7"/>
              <w:spacing w:before="64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</w:tcPr>
          <w:p>
            <w:pPr>
              <w:pStyle w:val="7"/>
              <w:spacing w:before="63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硬件系统集成与维护</w:t>
            </w:r>
          </w:p>
        </w:tc>
        <w:tc>
          <w:tcPr>
            <w:tcW w:w="816" w:type="dxa"/>
          </w:tcPr>
          <w:p>
            <w:pPr>
              <w:pStyle w:val="7"/>
              <w:spacing w:before="63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16" w:type="dxa"/>
          </w:tcPr>
          <w:p>
            <w:pPr>
              <w:pStyle w:val="7"/>
              <w:spacing w:before="63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17" w:type="dxa"/>
          </w:tcPr>
          <w:p>
            <w:pPr>
              <w:pStyle w:val="7"/>
              <w:spacing w:before="63"/>
              <w:ind w:left="28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16" w:type="dxa"/>
          </w:tcPr>
          <w:p>
            <w:pPr>
              <w:pStyle w:val="7"/>
              <w:spacing w:before="63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17" w:type="dxa"/>
          </w:tcPr>
          <w:p>
            <w:pPr>
              <w:pStyle w:val="7"/>
              <w:spacing w:before="63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5" w:hRule="atLeast"/>
        </w:trPr>
        <w:tc>
          <w:tcPr>
            <w:tcW w:w="5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</w:tcPr>
          <w:p>
            <w:pPr>
              <w:pStyle w:val="7"/>
              <w:spacing w:before="64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软件安装与使用</w:t>
            </w:r>
          </w:p>
        </w:tc>
        <w:tc>
          <w:tcPr>
            <w:tcW w:w="816" w:type="dxa"/>
          </w:tcPr>
          <w:p>
            <w:pPr>
              <w:pStyle w:val="7"/>
              <w:spacing w:before="64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6" w:type="dxa"/>
          </w:tcPr>
          <w:p>
            <w:pPr>
              <w:pStyle w:val="7"/>
              <w:spacing w:before="64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7" w:type="dxa"/>
          </w:tcPr>
          <w:p>
            <w:pPr>
              <w:pStyle w:val="7"/>
              <w:spacing w:before="64"/>
              <w:ind w:left="2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6" w:type="dxa"/>
          </w:tcPr>
          <w:p>
            <w:pPr>
              <w:pStyle w:val="7"/>
              <w:spacing w:before="64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17" w:type="dxa"/>
          </w:tcPr>
          <w:p>
            <w:pPr>
              <w:pStyle w:val="7"/>
              <w:spacing w:before="64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5" w:hRule="atLeast"/>
        </w:trPr>
        <w:tc>
          <w:tcPr>
            <w:tcW w:w="5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</w:tcPr>
          <w:p>
            <w:pPr>
              <w:pStyle w:val="7"/>
              <w:spacing w:before="63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软件系统部署与维护</w:t>
            </w:r>
          </w:p>
        </w:tc>
        <w:tc>
          <w:tcPr>
            <w:tcW w:w="816" w:type="dxa"/>
          </w:tcPr>
          <w:p>
            <w:pPr>
              <w:pStyle w:val="7"/>
              <w:spacing w:before="63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16" w:type="dxa"/>
          </w:tcPr>
          <w:p>
            <w:pPr>
              <w:pStyle w:val="7"/>
              <w:spacing w:before="63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17" w:type="dxa"/>
          </w:tcPr>
          <w:p>
            <w:pPr>
              <w:pStyle w:val="7"/>
              <w:spacing w:before="63"/>
              <w:ind w:left="28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16" w:type="dxa"/>
          </w:tcPr>
          <w:p>
            <w:pPr>
              <w:pStyle w:val="7"/>
              <w:spacing w:before="63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7" w:type="dxa"/>
          </w:tcPr>
          <w:p>
            <w:pPr>
              <w:pStyle w:val="7"/>
              <w:spacing w:before="63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</w:tcPr>
          <w:p>
            <w:pPr>
              <w:pStyle w:val="7"/>
              <w:spacing w:before="65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物联网云平台使用</w:t>
            </w:r>
          </w:p>
        </w:tc>
        <w:tc>
          <w:tcPr>
            <w:tcW w:w="816" w:type="dxa"/>
          </w:tcPr>
          <w:p>
            <w:pPr>
              <w:pStyle w:val="7"/>
              <w:spacing w:before="65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16" w:type="dxa"/>
          </w:tcPr>
          <w:p>
            <w:pPr>
              <w:pStyle w:val="7"/>
              <w:spacing w:before="65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7" w:type="dxa"/>
          </w:tcPr>
          <w:p>
            <w:pPr>
              <w:pStyle w:val="7"/>
              <w:spacing w:before="65"/>
              <w:ind w:left="2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6" w:type="dxa"/>
          </w:tcPr>
          <w:p>
            <w:pPr>
              <w:pStyle w:val="7"/>
              <w:spacing w:before="65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7" w:type="dxa"/>
          </w:tcPr>
          <w:p>
            <w:pPr>
              <w:pStyle w:val="7"/>
              <w:spacing w:before="65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</w:tcPr>
          <w:p>
            <w:pPr>
              <w:pStyle w:val="7"/>
              <w:spacing w:before="4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智能物联网系统搭建</w:t>
            </w:r>
          </w:p>
          <w:p>
            <w:pPr>
              <w:pStyle w:val="7"/>
              <w:spacing w:before="4" w:line="288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与使用</w:t>
            </w:r>
          </w:p>
        </w:tc>
        <w:tc>
          <w:tcPr>
            <w:tcW w:w="816" w:type="dxa"/>
          </w:tcPr>
          <w:p>
            <w:pPr>
              <w:pStyle w:val="7"/>
              <w:spacing w:before="160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16" w:type="dxa"/>
          </w:tcPr>
          <w:p>
            <w:pPr>
              <w:pStyle w:val="7"/>
              <w:spacing w:before="160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17" w:type="dxa"/>
          </w:tcPr>
          <w:p>
            <w:pPr>
              <w:pStyle w:val="7"/>
              <w:spacing w:before="160"/>
              <w:ind w:left="2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6" w:type="dxa"/>
          </w:tcPr>
          <w:p>
            <w:pPr>
              <w:pStyle w:val="7"/>
              <w:spacing w:before="16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7" w:type="dxa"/>
          </w:tcPr>
          <w:p>
            <w:pPr>
              <w:pStyle w:val="7"/>
              <w:spacing w:before="160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</w:tcPr>
          <w:p>
            <w:pPr>
              <w:pStyle w:val="7"/>
              <w:spacing w:before="63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管理与创新</w:t>
            </w:r>
          </w:p>
        </w:tc>
        <w:tc>
          <w:tcPr>
            <w:tcW w:w="816" w:type="dxa"/>
          </w:tcPr>
          <w:p>
            <w:pPr>
              <w:pStyle w:val="7"/>
              <w:spacing w:before="63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16" w:type="dxa"/>
          </w:tcPr>
          <w:p>
            <w:pPr>
              <w:pStyle w:val="7"/>
              <w:spacing w:before="63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17" w:type="dxa"/>
          </w:tcPr>
          <w:p>
            <w:pPr>
              <w:pStyle w:val="7"/>
              <w:spacing w:before="63"/>
              <w:ind w:left="28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16" w:type="dxa"/>
          </w:tcPr>
          <w:p>
            <w:pPr>
              <w:pStyle w:val="7"/>
              <w:spacing w:before="6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7" w:type="dxa"/>
          </w:tcPr>
          <w:p>
            <w:pPr>
              <w:pStyle w:val="7"/>
              <w:spacing w:before="63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5" w:hRule="atLeast"/>
        </w:trPr>
        <w:tc>
          <w:tcPr>
            <w:tcW w:w="5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</w:tcPr>
          <w:p>
            <w:pPr>
              <w:pStyle w:val="7"/>
              <w:spacing w:before="65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培训与指导</w:t>
            </w:r>
          </w:p>
        </w:tc>
        <w:tc>
          <w:tcPr>
            <w:tcW w:w="816" w:type="dxa"/>
          </w:tcPr>
          <w:p>
            <w:pPr>
              <w:pStyle w:val="7"/>
              <w:spacing w:before="65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16" w:type="dxa"/>
          </w:tcPr>
          <w:p>
            <w:pPr>
              <w:pStyle w:val="7"/>
              <w:spacing w:before="65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17" w:type="dxa"/>
          </w:tcPr>
          <w:p>
            <w:pPr>
              <w:pStyle w:val="7"/>
              <w:spacing w:before="65"/>
              <w:ind w:left="28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16" w:type="dxa"/>
          </w:tcPr>
          <w:p>
            <w:pPr>
              <w:pStyle w:val="7"/>
              <w:spacing w:before="6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7" w:type="dxa"/>
          </w:tcPr>
          <w:p>
            <w:pPr>
              <w:pStyle w:val="7"/>
              <w:spacing w:before="65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5" w:hRule="atLeast"/>
        </w:trPr>
        <w:tc>
          <w:tcPr>
            <w:tcW w:w="3015" w:type="dxa"/>
            <w:gridSpan w:val="2"/>
          </w:tcPr>
          <w:p>
            <w:pPr>
              <w:pStyle w:val="7"/>
              <w:spacing w:before="64"/>
              <w:ind w:left="1064" w:right="1055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816" w:type="dxa"/>
          </w:tcPr>
          <w:p>
            <w:pPr>
              <w:pStyle w:val="7"/>
              <w:spacing w:before="64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6" w:type="dxa"/>
          </w:tcPr>
          <w:p>
            <w:pPr>
              <w:pStyle w:val="7"/>
              <w:spacing w:before="64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7" w:type="dxa"/>
          </w:tcPr>
          <w:p>
            <w:pPr>
              <w:pStyle w:val="7"/>
              <w:spacing w:before="64"/>
              <w:ind w:left="22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6" w:type="dxa"/>
          </w:tcPr>
          <w:p>
            <w:pPr>
              <w:pStyle w:val="7"/>
              <w:spacing w:before="64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7" w:type="dxa"/>
          </w:tcPr>
          <w:p>
            <w:pPr>
              <w:pStyle w:val="7"/>
              <w:spacing w:before="64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820" w:right="1520" w:bottom="1580" w:left="1680" w:header="1513" w:footer="1385" w:gutter="0"/>
          <w:cols w:space="720" w:num="1"/>
        </w:sectPr>
      </w:pPr>
    </w:p>
    <w:p>
      <w:pPr>
        <w:pStyle w:val="2"/>
        <w:spacing w:before="5"/>
        <w:rPr>
          <w:rFonts w:ascii="黑体"/>
          <w:sz w:val="15"/>
        </w:rPr>
      </w:pPr>
    </w:p>
    <w:p>
      <w:pPr>
        <w:spacing w:before="66"/>
        <w:ind w:left="1250" w:right="0" w:firstLine="0"/>
        <w:jc w:val="left"/>
        <w:rPr>
          <w:b/>
          <w:sz w:val="24"/>
        </w:rPr>
      </w:pPr>
      <w:r>
        <w:rPr>
          <w:b/>
          <w:sz w:val="24"/>
        </w:rPr>
        <w:t>5、附录：物联网相关术语解释</w:t>
      </w:r>
    </w:p>
    <w:p>
      <w:pPr>
        <w:pStyle w:val="6"/>
        <w:numPr>
          <w:ilvl w:val="0"/>
          <w:numId w:val="91"/>
        </w:numPr>
        <w:tabs>
          <w:tab w:val="left" w:pos="1671"/>
        </w:tabs>
        <w:spacing w:before="179" w:after="0" w:line="240" w:lineRule="auto"/>
        <w:ind w:left="1670" w:right="0" w:hanging="421"/>
        <w:jc w:val="both"/>
        <w:rPr>
          <w:sz w:val="21"/>
        </w:rPr>
      </w:pPr>
      <w:r>
        <w:rPr>
          <w:sz w:val="21"/>
        </w:rPr>
        <w:t>物联网</w:t>
      </w:r>
    </w:p>
    <w:p>
      <w:pPr>
        <w:pStyle w:val="2"/>
        <w:spacing w:before="6"/>
        <w:rPr>
          <w:sz w:val="15"/>
        </w:rPr>
      </w:pPr>
    </w:p>
    <w:p>
      <w:pPr>
        <w:spacing w:before="0"/>
        <w:ind w:left="1670" w:right="0" w:firstLine="0"/>
        <w:jc w:val="both"/>
        <w:rPr>
          <w:sz w:val="21"/>
        </w:rPr>
      </w:pPr>
      <w:r>
        <w:rPr>
          <w:sz w:val="21"/>
        </w:rPr>
        <w:t>物联网 Internet of Things（IOT）是指通过二维码读取设备、射频识别</w:t>
      </w:r>
    </w:p>
    <w:p>
      <w:pPr>
        <w:pStyle w:val="2"/>
        <w:spacing w:before="7"/>
        <w:rPr>
          <w:sz w:val="15"/>
        </w:rPr>
      </w:pPr>
    </w:p>
    <w:p>
      <w:pPr>
        <w:spacing w:before="0" w:line="417" w:lineRule="auto"/>
        <w:ind w:left="1250" w:right="275" w:firstLine="0"/>
        <w:jc w:val="both"/>
        <w:rPr>
          <w:sz w:val="21"/>
        </w:rPr>
      </w:pPr>
      <w:r>
        <w:rPr>
          <w:sz w:val="21"/>
        </w:rPr>
        <w:t>（RFID）装置、传感器、红外线感应器、全球定位系统和激光扫描器等信息传感设备，按照既定协议，把任何物品与互联网连接，进行信息交换和通信，以实现智能化识别、定位、跟踪、监控和管理的一种网络。</w:t>
      </w:r>
    </w:p>
    <w:p>
      <w:pPr>
        <w:pStyle w:val="6"/>
        <w:numPr>
          <w:ilvl w:val="0"/>
          <w:numId w:val="91"/>
        </w:numPr>
        <w:tabs>
          <w:tab w:val="left" w:pos="1671"/>
        </w:tabs>
        <w:spacing w:before="0" w:after="0" w:line="269" w:lineRule="exact"/>
        <w:ind w:left="1670" w:right="0" w:hanging="421"/>
        <w:jc w:val="both"/>
        <w:rPr>
          <w:sz w:val="21"/>
        </w:rPr>
      </w:pPr>
      <w:r>
        <w:rPr>
          <w:sz w:val="21"/>
        </w:rPr>
        <w:t>物联网网络</w:t>
      </w:r>
    </w:p>
    <w:p>
      <w:pPr>
        <w:pStyle w:val="2"/>
        <w:spacing w:before="7"/>
        <w:rPr>
          <w:sz w:val="15"/>
        </w:rPr>
      </w:pPr>
    </w:p>
    <w:p>
      <w:pPr>
        <w:spacing w:before="0" w:line="417" w:lineRule="auto"/>
        <w:ind w:left="1250" w:right="272" w:firstLine="420"/>
        <w:jc w:val="both"/>
        <w:rPr>
          <w:sz w:val="21"/>
        </w:rPr>
      </w:pPr>
      <w:r>
        <w:rPr>
          <w:sz w:val="21"/>
        </w:rPr>
        <w:t xml:space="preserve">物 联 网 网 络 是 以 TCP/IP 网 络 协 议 （ </w:t>
      </w:r>
      <w:r>
        <w:rPr>
          <w:color w:val="333333"/>
          <w:sz w:val="21"/>
        </w:rPr>
        <w:t>Transmission Control Protocol/Internet Protocol</w:t>
      </w:r>
      <w:r>
        <w:rPr>
          <w:color w:val="333333"/>
          <w:spacing w:val="-4"/>
          <w:sz w:val="21"/>
        </w:rPr>
        <w:t xml:space="preserve"> 的简写，中译名为传输控制协议</w:t>
      </w:r>
      <w:r>
        <w:rPr>
          <w:color w:val="333333"/>
          <w:spacing w:val="3"/>
          <w:sz w:val="21"/>
        </w:rPr>
        <w:t>/因特网互联协</w:t>
      </w:r>
      <w:r>
        <w:rPr>
          <w:color w:val="333333"/>
          <w:sz w:val="21"/>
        </w:rPr>
        <w:t>议，又名网络通讯协议</w:t>
      </w:r>
      <w:r>
        <w:rPr>
          <w:sz w:val="21"/>
        </w:rPr>
        <w:t>）</w:t>
      </w:r>
      <w:r>
        <w:rPr>
          <w:spacing w:val="-1"/>
          <w:sz w:val="21"/>
        </w:rPr>
        <w:t>为基础，通过无线传感网络</w:t>
      </w:r>
      <w:r>
        <w:rPr>
          <w:sz w:val="21"/>
        </w:rPr>
        <w:t>（</w:t>
      </w:r>
      <w:r>
        <w:rPr>
          <w:spacing w:val="-33"/>
          <w:sz w:val="21"/>
        </w:rPr>
        <w:t xml:space="preserve">如 </w:t>
      </w:r>
      <w:r>
        <w:rPr>
          <w:sz w:val="21"/>
        </w:rPr>
        <w:t>ZigBee、LoRa</w:t>
      </w:r>
      <w:r>
        <w:rPr>
          <w:spacing w:val="-2"/>
          <w:sz w:val="21"/>
        </w:rPr>
        <w:t>、蓝牙等</w:t>
      </w:r>
      <w:r>
        <w:rPr>
          <w:spacing w:val="-3"/>
          <w:sz w:val="21"/>
        </w:rPr>
        <w:t>）</w:t>
      </w:r>
      <w:r>
        <w:rPr>
          <w:sz w:val="21"/>
        </w:rPr>
        <w:t>收集传感器的数据，通过网关转换后传输到互联网（WIFI</w:t>
      </w:r>
      <w:r>
        <w:rPr>
          <w:spacing w:val="-3"/>
          <w:sz w:val="21"/>
        </w:rPr>
        <w:t>、</w:t>
      </w:r>
      <w:r>
        <w:rPr>
          <w:sz w:val="21"/>
        </w:rPr>
        <w:t>4G</w:t>
      </w:r>
      <w:r>
        <w:rPr>
          <w:spacing w:val="-3"/>
          <w:sz w:val="21"/>
        </w:rPr>
        <w:t>、</w:t>
      </w:r>
      <w:r>
        <w:rPr>
          <w:sz w:val="21"/>
        </w:rPr>
        <w:t>5G</w:t>
      </w:r>
      <w:r>
        <w:rPr>
          <w:spacing w:val="-32"/>
          <w:sz w:val="21"/>
        </w:rPr>
        <w:t xml:space="preserve"> 等</w:t>
      </w:r>
      <w:r>
        <w:rPr>
          <w:spacing w:val="-3"/>
          <w:sz w:val="21"/>
        </w:rPr>
        <w:t>）</w:t>
      </w:r>
      <w:r>
        <w:rPr>
          <w:sz w:val="21"/>
        </w:rPr>
        <w:t>以实现智能化决策和控制的整合集成异构网络。</w:t>
      </w:r>
    </w:p>
    <w:p>
      <w:pPr>
        <w:pStyle w:val="6"/>
        <w:numPr>
          <w:ilvl w:val="0"/>
          <w:numId w:val="91"/>
        </w:numPr>
        <w:tabs>
          <w:tab w:val="left" w:pos="1671"/>
        </w:tabs>
        <w:spacing w:before="0" w:after="0" w:line="268" w:lineRule="exact"/>
        <w:ind w:left="1670" w:right="0" w:hanging="421"/>
        <w:jc w:val="both"/>
        <w:rPr>
          <w:sz w:val="21"/>
        </w:rPr>
      </w:pPr>
      <w:r>
        <w:rPr>
          <w:sz w:val="21"/>
        </w:rPr>
        <w:t>物联网硬件</w:t>
      </w:r>
    </w:p>
    <w:p>
      <w:pPr>
        <w:pStyle w:val="2"/>
        <w:spacing w:before="6"/>
        <w:rPr>
          <w:sz w:val="15"/>
        </w:rPr>
      </w:pPr>
    </w:p>
    <w:p>
      <w:pPr>
        <w:spacing w:before="1" w:line="417" w:lineRule="auto"/>
        <w:ind w:left="1250" w:right="277" w:firstLine="420"/>
        <w:jc w:val="both"/>
        <w:rPr>
          <w:sz w:val="21"/>
        </w:rPr>
      </w:pPr>
      <w:r>
        <w:rPr>
          <w:sz w:val="21"/>
        </w:rPr>
        <w:t>物联网硬件是指物联网系统中为信息感知、信息传输及数据接收处理所配置的硬件设备，主要包括芯片、模组、板卡、传感器、微控制器、模块、终端等类型。</w:t>
      </w:r>
    </w:p>
    <w:p>
      <w:pPr>
        <w:pStyle w:val="6"/>
        <w:numPr>
          <w:ilvl w:val="0"/>
          <w:numId w:val="91"/>
        </w:numPr>
        <w:tabs>
          <w:tab w:val="left" w:pos="1671"/>
        </w:tabs>
        <w:spacing w:before="0" w:after="0" w:line="269" w:lineRule="exact"/>
        <w:ind w:left="1670" w:right="0" w:hanging="421"/>
        <w:jc w:val="both"/>
        <w:rPr>
          <w:sz w:val="21"/>
        </w:rPr>
      </w:pPr>
      <w:r>
        <w:rPr>
          <w:sz w:val="21"/>
        </w:rPr>
        <w:t>物联网终端</w:t>
      </w:r>
    </w:p>
    <w:p>
      <w:pPr>
        <w:pStyle w:val="2"/>
        <w:spacing w:before="6"/>
        <w:rPr>
          <w:sz w:val="15"/>
        </w:rPr>
      </w:pPr>
    </w:p>
    <w:p>
      <w:pPr>
        <w:spacing w:before="0" w:line="417" w:lineRule="auto"/>
        <w:ind w:left="1250" w:right="277" w:firstLine="420"/>
        <w:jc w:val="both"/>
        <w:rPr>
          <w:sz w:val="21"/>
        </w:rPr>
      </w:pPr>
      <w:r>
        <w:rPr>
          <w:sz w:val="21"/>
        </w:rPr>
        <w:t>物联网终端是物联网中连接感知控制层和网络传输层，实现数据采集、智能处理及向网络层发送数据的设备，具备数据感知、信息处理、加密、传输等多种功能。物联网终端由外围感知(传感)接口，中央处理模块和外部</w:t>
      </w:r>
      <w:r>
        <w:fldChar w:fldCharType="begin"/>
      </w:r>
      <w:r>
        <w:instrText xml:space="preserve"> HYPERLINK "https://baike.so.com/doc/642472-680098.html" \h </w:instrText>
      </w:r>
      <w:r>
        <w:fldChar w:fldCharType="separate"/>
      </w:r>
      <w:r>
        <w:rPr>
          <w:sz w:val="21"/>
        </w:rPr>
        <w:t>通讯接口</w:t>
      </w:r>
      <w:r>
        <w:rPr>
          <w:sz w:val="21"/>
        </w:rPr>
        <w:fldChar w:fldCharType="end"/>
      </w:r>
      <w:r>
        <w:rPr>
          <w:sz w:val="21"/>
        </w:rPr>
        <w:t>三个部分组成。</w:t>
      </w:r>
    </w:p>
    <w:p>
      <w:pPr>
        <w:pStyle w:val="6"/>
        <w:numPr>
          <w:ilvl w:val="0"/>
          <w:numId w:val="91"/>
        </w:numPr>
        <w:tabs>
          <w:tab w:val="left" w:pos="1671"/>
        </w:tabs>
        <w:spacing w:before="0" w:after="0" w:line="268" w:lineRule="exact"/>
        <w:ind w:left="1670" w:right="0" w:hanging="421"/>
        <w:jc w:val="both"/>
        <w:rPr>
          <w:sz w:val="21"/>
        </w:rPr>
      </w:pPr>
      <w:r>
        <w:rPr>
          <w:sz w:val="21"/>
        </w:rPr>
        <w:t>物联网软件</w:t>
      </w:r>
    </w:p>
    <w:p>
      <w:pPr>
        <w:pStyle w:val="2"/>
        <w:spacing w:before="7"/>
        <w:rPr>
          <w:sz w:val="15"/>
        </w:rPr>
      </w:pPr>
    </w:p>
    <w:p>
      <w:pPr>
        <w:spacing w:before="0" w:line="417" w:lineRule="auto"/>
        <w:ind w:left="1250" w:right="277" w:firstLine="420"/>
        <w:jc w:val="both"/>
        <w:rPr>
          <w:sz w:val="21"/>
        </w:rPr>
      </w:pPr>
      <w:r>
        <w:rPr>
          <w:sz w:val="21"/>
        </w:rPr>
        <w:t>物联网软件是指物联网感知层、传输层以及应用层所涉及的物联网操作系统和应用程序。从功能角度，物联网软件的类型包括数据感知软件、中间件软件、网络操作系统与网络协议、物联网信息管理软件等。如微信小程序、移动端 APP、计算机端应用程序，硬件和物联网网络的调试工具软件等。</w:t>
      </w:r>
    </w:p>
    <w:p>
      <w:pPr>
        <w:pStyle w:val="6"/>
        <w:numPr>
          <w:ilvl w:val="0"/>
          <w:numId w:val="91"/>
        </w:numPr>
        <w:tabs>
          <w:tab w:val="left" w:pos="1671"/>
        </w:tabs>
        <w:spacing w:before="0" w:after="0" w:line="268" w:lineRule="exact"/>
        <w:ind w:left="1670" w:right="0" w:hanging="421"/>
        <w:jc w:val="both"/>
        <w:rPr>
          <w:sz w:val="21"/>
        </w:rPr>
      </w:pPr>
      <w:r>
        <w:rPr>
          <w:sz w:val="21"/>
        </w:rPr>
        <w:t>物联网云平台</w:t>
      </w:r>
    </w:p>
    <w:p>
      <w:pPr>
        <w:spacing w:after="0" w:line="268" w:lineRule="exact"/>
        <w:jc w:val="both"/>
        <w:rPr>
          <w:sz w:val="21"/>
        </w:rPr>
        <w:sectPr>
          <w:pgSz w:w="11910" w:h="16840"/>
          <w:pgMar w:top="1820" w:right="1520" w:bottom="1580" w:left="1680" w:header="1513" w:footer="1385" w:gutter="0"/>
          <w:cols w:space="720" w:num="1"/>
        </w:sectPr>
      </w:pPr>
    </w:p>
    <w:p>
      <w:pPr>
        <w:pStyle w:val="2"/>
        <w:spacing w:before="7"/>
        <w:rPr>
          <w:sz w:val="16"/>
        </w:rPr>
      </w:pPr>
    </w:p>
    <w:p>
      <w:pPr>
        <w:spacing w:before="69" w:line="417" w:lineRule="auto"/>
        <w:ind w:left="1250" w:right="277" w:firstLine="420"/>
        <w:jc w:val="both"/>
        <w:rPr>
          <w:sz w:val="21"/>
        </w:rPr>
      </w:pPr>
      <w:r>
        <w:rPr>
          <w:sz w:val="21"/>
        </w:rPr>
        <w:t>物联网云平台是介于物联网终端与各类应用之间的中间件平台，具有支持物联网设备管理、连接和网络管理、数据管理、数据处理和分析、访问控制、监控，事件处理和接口等功能。</w:t>
      </w:r>
    </w:p>
    <w:p>
      <w:pPr>
        <w:pStyle w:val="6"/>
        <w:numPr>
          <w:ilvl w:val="0"/>
          <w:numId w:val="91"/>
        </w:numPr>
        <w:tabs>
          <w:tab w:val="left" w:pos="1671"/>
        </w:tabs>
        <w:spacing w:before="0" w:after="0" w:line="269" w:lineRule="exact"/>
        <w:ind w:left="1670" w:right="0" w:hanging="421"/>
        <w:jc w:val="both"/>
        <w:rPr>
          <w:sz w:val="21"/>
        </w:rPr>
      </w:pPr>
      <w:r>
        <w:rPr>
          <w:sz w:val="21"/>
        </w:rPr>
        <w:t>智能物联网</w:t>
      </w:r>
    </w:p>
    <w:p>
      <w:pPr>
        <w:pStyle w:val="2"/>
        <w:spacing w:before="7"/>
        <w:rPr>
          <w:sz w:val="15"/>
        </w:rPr>
      </w:pPr>
    </w:p>
    <w:p>
      <w:pPr>
        <w:spacing w:before="0" w:line="417" w:lineRule="auto"/>
        <w:ind w:left="1250" w:right="264" w:firstLine="420"/>
        <w:jc w:val="both"/>
        <w:rPr>
          <w:sz w:val="21"/>
        </w:rPr>
      </w:pPr>
      <w:r>
        <w:rPr>
          <w:sz w:val="21"/>
        </w:rPr>
        <w:t>采用智能的物联网传感器感知和识别算法、采用边缘和云协同计算框架， 5G</w:t>
      </w:r>
      <w:r>
        <w:rPr>
          <w:spacing w:val="-9"/>
          <w:sz w:val="21"/>
        </w:rPr>
        <w:t xml:space="preserve"> 网络传输，实现感知、传输和信息处理与决策控制有机融合的物联网系统。</w:t>
      </w:r>
    </w:p>
    <w:p>
      <w:pPr>
        <w:pStyle w:val="6"/>
        <w:numPr>
          <w:ilvl w:val="0"/>
          <w:numId w:val="91"/>
        </w:numPr>
        <w:tabs>
          <w:tab w:val="left" w:pos="1671"/>
        </w:tabs>
        <w:spacing w:before="0" w:after="0" w:line="269" w:lineRule="exact"/>
        <w:ind w:left="1670" w:right="0" w:hanging="421"/>
        <w:jc w:val="both"/>
        <w:rPr>
          <w:sz w:val="21"/>
        </w:rPr>
      </w:pPr>
      <w:r>
        <w:rPr>
          <w:sz w:val="21"/>
        </w:rPr>
        <w:t>专有名词</w:t>
      </w:r>
    </w:p>
    <w:p>
      <w:pPr>
        <w:pStyle w:val="2"/>
        <w:spacing w:before="7"/>
        <w:rPr>
          <w:sz w:val="15"/>
        </w:rPr>
      </w:pPr>
    </w:p>
    <w:p>
      <w:pPr>
        <w:spacing w:before="0" w:line="417" w:lineRule="auto"/>
        <w:ind w:left="1670" w:right="630" w:firstLine="0"/>
        <w:jc w:val="left"/>
        <w:rPr>
          <w:sz w:val="21"/>
        </w:rPr>
      </w:pPr>
      <w:r>
        <w:rPr>
          <w:sz w:val="21"/>
        </w:rPr>
        <w:t>RFID ：Radio Frequency IDentification ，射频识别 俗称电子标签WSN ：wireless Sensor Network ， 无线传感器网络</w:t>
      </w:r>
    </w:p>
    <w:p>
      <w:pPr>
        <w:tabs>
          <w:tab w:val="left" w:pos="4924"/>
          <w:tab w:val="left" w:pos="5450"/>
          <w:tab w:val="left" w:pos="5555"/>
        </w:tabs>
        <w:spacing w:before="0" w:line="417" w:lineRule="auto"/>
        <w:ind w:left="1670" w:right="1679" w:firstLine="0"/>
        <w:jc w:val="left"/>
        <w:rPr>
          <w:sz w:val="21"/>
        </w:rPr>
      </w:pPr>
      <w:r>
        <w:rPr>
          <w:sz w:val="21"/>
        </w:rPr>
        <w:t>OCR ：Optical</w:t>
      </w:r>
      <w:r>
        <w:rPr>
          <w:spacing w:val="-4"/>
          <w:sz w:val="21"/>
        </w:rPr>
        <w:t xml:space="preserve"> </w:t>
      </w:r>
      <w:r>
        <w:rPr>
          <w:sz w:val="21"/>
        </w:rPr>
        <w:t>Character</w:t>
      </w:r>
      <w:r>
        <w:rPr>
          <w:spacing w:val="-2"/>
          <w:sz w:val="21"/>
        </w:rPr>
        <w:t xml:space="preserve"> </w:t>
      </w:r>
      <w:r>
        <w:rPr>
          <w:sz w:val="21"/>
        </w:rPr>
        <w:t>Recognition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>，光学字符识</w:t>
      </w:r>
      <w:r>
        <w:rPr>
          <w:spacing w:val="-14"/>
          <w:sz w:val="21"/>
        </w:rPr>
        <w:t>别</w:t>
      </w:r>
      <w:r>
        <w:rPr>
          <w:sz w:val="21"/>
        </w:rPr>
        <w:t>ASR ：Automatic</w:t>
      </w:r>
      <w:r>
        <w:rPr>
          <w:spacing w:val="-4"/>
          <w:sz w:val="21"/>
        </w:rPr>
        <w:t xml:space="preserve"> </w:t>
      </w:r>
      <w:r>
        <w:rPr>
          <w:sz w:val="21"/>
        </w:rPr>
        <w:t>Speech</w:t>
      </w:r>
      <w:r>
        <w:rPr>
          <w:spacing w:val="-2"/>
          <w:sz w:val="21"/>
        </w:rPr>
        <w:t xml:space="preserve"> </w:t>
      </w:r>
      <w:r>
        <w:rPr>
          <w:sz w:val="21"/>
        </w:rPr>
        <w:t>Recognition</w:t>
      </w:r>
      <w:r>
        <w:rPr>
          <w:sz w:val="21"/>
        </w:rPr>
        <w:tab/>
      </w:r>
      <w:r>
        <w:rPr>
          <w:sz w:val="21"/>
        </w:rPr>
        <w:t>，自动语音识别EPC ：Electronic</w:t>
      </w:r>
      <w:r>
        <w:rPr>
          <w:spacing w:val="-2"/>
          <w:sz w:val="21"/>
        </w:rPr>
        <w:t xml:space="preserve"> </w:t>
      </w:r>
      <w:r>
        <w:rPr>
          <w:sz w:val="21"/>
        </w:rPr>
        <w:t>Product</w:t>
      </w:r>
      <w:r>
        <w:rPr>
          <w:spacing w:val="-1"/>
          <w:sz w:val="21"/>
        </w:rPr>
        <w:t xml:space="preserve"> </w:t>
      </w:r>
      <w:r>
        <w:rPr>
          <w:sz w:val="21"/>
        </w:rPr>
        <w:t>Code</w:t>
      </w:r>
      <w:r>
        <w:rPr>
          <w:sz w:val="21"/>
        </w:rPr>
        <w:tab/>
      </w:r>
      <w:r>
        <w:rPr>
          <w:sz w:val="21"/>
        </w:rPr>
        <w:t>，电子产品编码</w:t>
      </w:r>
    </w:p>
    <w:p>
      <w:pPr>
        <w:tabs>
          <w:tab w:val="left" w:pos="5030"/>
        </w:tabs>
        <w:spacing w:before="0" w:line="417" w:lineRule="auto"/>
        <w:ind w:left="1670" w:right="1995" w:firstLine="0"/>
        <w:jc w:val="left"/>
        <w:rPr>
          <w:sz w:val="21"/>
        </w:rPr>
      </w:pPr>
      <w:r>
        <w:rPr>
          <w:sz w:val="21"/>
        </w:rPr>
        <w:t>NFC ：Near</w:t>
      </w:r>
      <w:r>
        <w:rPr>
          <w:spacing w:val="-5"/>
          <w:sz w:val="21"/>
        </w:rPr>
        <w:t xml:space="preserve"> </w:t>
      </w:r>
      <w:r>
        <w:rPr>
          <w:sz w:val="21"/>
        </w:rPr>
        <w:t>Field Communication</w:t>
      </w:r>
      <w:r>
        <w:rPr>
          <w:sz w:val="21"/>
        </w:rPr>
        <w:tab/>
      </w:r>
      <w:r>
        <w:rPr>
          <w:spacing w:val="-2"/>
          <w:sz w:val="21"/>
        </w:rPr>
        <w:t>，近距离无线通讯</w:t>
      </w:r>
      <w:r>
        <w:rPr>
          <w:sz w:val="21"/>
        </w:rPr>
        <w:t>M2M</w:t>
      </w:r>
      <w:r>
        <w:rPr>
          <w:spacing w:val="-1"/>
          <w:sz w:val="21"/>
        </w:rPr>
        <w:t xml:space="preserve"> ：</w:t>
      </w:r>
      <w:r>
        <w:rPr>
          <w:sz w:val="21"/>
        </w:rPr>
        <w:t>Machine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Machine</w:t>
      </w:r>
      <w:r>
        <w:rPr>
          <w:spacing w:val="-1"/>
          <w:sz w:val="21"/>
        </w:rPr>
        <w:t xml:space="preserve"> ， 机器对机器</w:t>
      </w:r>
    </w:p>
    <w:p>
      <w:pPr>
        <w:tabs>
          <w:tab w:val="left" w:pos="4715"/>
          <w:tab w:val="left" w:pos="4821"/>
        </w:tabs>
        <w:spacing w:before="0" w:line="417" w:lineRule="auto"/>
        <w:ind w:left="1670" w:right="2099" w:firstLine="0"/>
        <w:jc w:val="left"/>
        <w:rPr>
          <w:sz w:val="21"/>
        </w:rPr>
      </w:pPr>
      <w:r>
        <w:rPr>
          <w:sz w:val="21"/>
        </w:rPr>
        <w:t>ONS ：Object</w:t>
      </w:r>
      <w:r>
        <w:rPr>
          <w:spacing w:val="-3"/>
          <w:sz w:val="21"/>
        </w:rPr>
        <w:t xml:space="preserve"> </w:t>
      </w:r>
      <w:r>
        <w:rPr>
          <w:sz w:val="21"/>
        </w:rPr>
        <w:t>Naming</w:t>
      </w:r>
      <w:r>
        <w:rPr>
          <w:spacing w:val="-1"/>
          <w:sz w:val="21"/>
        </w:rPr>
        <w:t xml:space="preserve"> </w:t>
      </w:r>
      <w:r>
        <w:rPr>
          <w:sz w:val="21"/>
        </w:rPr>
        <w:t>Service</w:t>
      </w:r>
      <w:r>
        <w:rPr>
          <w:sz w:val="21"/>
        </w:rPr>
        <w:tab/>
      </w:r>
      <w:r>
        <w:rPr>
          <w:sz w:val="21"/>
        </w:rPr>
        <w:t>，对象名称解析服</w:t>
      </w:r>
      <w:r>
        <w:rPr>
          <w:spacing w:val="-13"/>
          <w:sz w:val="21"/>
        </w:rPr>
        <w:t>务</w:t>
      </w:r>
      <w:r>
        <w:rPr>
          <w:sz w:val="21"/>
        </w:rPr>
        <w:t>PML ：Physic</w:t>
      </w:r>
      <w:r>
        <w:rPr>
          <w:spacing w:val="-3"/>
          <w:sz w:val="21"/>
        </w:rPr>
        <w:t xml:space="preserve"> </w:t>
      </w:r>
      <w:r>
        <w:rPr>
          <w:sz w:val="21"/>
        </w:rPr>
        <w:t>Markup</w:t>
      </w:r>
      <w:r>
        <w:rPr>
          <w:spacing w:val="-1"/>
          <w:sz w:val="21"/>
        </w:rPr>
        <w:t xml:space="preserve"> </w:t>
      </w:r>
      <w:r>
        <w:rPr>
          <w:sz w:val="21"/>
        </w:rPr>
        <w:t>Language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>，实体标示语言</w:t>
      </w:r>
    </w:p>
    <w:p>
      <w:pPr>
        <w:spacing w:before="0" w:line="417" w:lineRule="auto"/>
        <w:ind w:left="1670" w:right="1890" w:firstLine="0"/>
        <w:jc w:val="left"/>
        <w:rPr>
          <w:sz w:val="21"/>
        </w:rPr>
      </w:pPr>
      <w:r>
        <w:rPr>
          <w:sz w:val="21"/>
        </w:rPr>
        <w:t>XML ：eXtensible Markup Language ，可扩展标示语言UWB ：Ultra Wide Band ， 超宽带技术</w:t>
      </w:r>
    </w:p>
    <w:p>
      <w:pPr>
        <w:tabs>
          <w:tab w:val="left" w:pos="4924"/>
          <w:tab w:val="left" w:pos="5135"/>
        </w:tabs>
        <w:spacing w:before="0" w:line="417" w:lineRule="auto"/>
        <w:ind w:left="1670" w:right="1364" w:firstLine="0"/>
        <w:jc w:val="left"/>
        <w:rPr>
          <w:sz w:val="21"/>
        </w:rPr>
      </w:pPr>
      <w:r>
        <w:rPr>
          <w:sz w:val="21"/>
        </w:rPr>
        <w:t>LBS ：Location</w:t>
      </w:r>
      <w:r>
        <w:rPr>
          <w:spacing w:val="-4"/>
          <w:sz w:val="21"/>
        </w:rPr>
        <w:t xml:space="preserve"> </w:t>
      </w:r>
      <w:r>
        <w:rPr>
          <w:sz w:val="21"/>
        </w:rPr>
        <w:t>Based Services</w:t>
      </w:r>
      <w:r>
        <w:rPr>
          <w:sz w:val="21"/>
        </w:rPr>
        <w:tab/>
      </w:r>
      <w:r>
        <w:rPr>
          <w:sz w:val="21"/>
        </w:rPr>
        <w:t>，位置服务</w:t>
      </w:r>
      <w:r>
        <w:rPr>
          <w:spacing w:val="-4"/>
          <w:sz w:val="21"/>
        </w:rPr>
        <w:t xml:space="preserve"> </w:t>
      </w:r>
      <w:r>
        <w:rPr>
          <w:sz w:val="21"/>
        </w:rPr>
        <w:t>又称定位服</w:t>
      </w:r>
      <w:r>
        <w:rPr>
          <w:spacing w:val="-11"/>
          <w:sz w:val="21"/>
        </w:rPr>
        <w:t>务</w:t>
      </w:r>
      <w:r>
        <w:rPr>
          <w:sz w:val="21"/>
        </w:rPr>
        <w:t>GPS ：Global</w:t>
      </w:r>
      <w:r>
        <w:rPr>
          <w:spacing w:val="-4"/>
          <w:sz w:val="21"/>
        </w:rPr>
        <w:t xml:space="preserve"> </w:t>
      </w:r>
      <w:r>
        <w:rPr>
          <w:sz w:val="21"/>
        </w:rPr>
        <w:t>Positioning</w:t>
      </w:r>
      <w:r>
        <w:rPr>
          <w:spacing w:val="-1"/>
          <w:sz w:val="21"/>
        </w:rPr>
        <w:t xml:space="preserve"> </w:t>
      </w:r>
      <w:r>
        <w:rPr>
          <w:sz w:val="21"/>
        </w:rPr>
        <w:t>System</w:t>
      </w:r>
      <w:r>
        <w:rPr>
          <w:sz w:val="21"/>
        </w:rPr>
        <w:tab/>
      </w:r>
      <w:r>
        <w:rPr>
          <w:sz w:val="21"/>
        </w:rPr>
        <w:t>，全球定位系统</w:t>
      </w:r>
    </w:p>
    <w:p>
      <w:pPr>
        <w:tabs>
          <w:tab w:val="left" w:pos="4924"/>
        </w:tabs>
        <w:spacing w:before="0" w:line="417" w:lineRule="auto"/>
        <w:ind w:left="1670" w:right="1575" w:firstLine="0"/>
        <w:jc w:val="left"/>
        <w:rPr>
          <w:sz w:val="21"/>
        </w:rPr>
      </w:pPr>
      <w:r>
        <w:rPr>
          <w:sz w:val="21"/>
        </w:rPr>
        <w:t>SOA</w:t>
      </w:r>
      <w:r>
        <w:rPr>
          <w:spacing w:val="-5"/>
          <w:sz w:val="21"/>
        </w:rPr>
        <w:t xml:space="preserve"> </w:t>
      </w:r>
      <w:r>
        <w:rPr>
          <w:sz w:val="21"/>
        </w:rPr>
        <w:t>：Service-Oriented</w:t>
      </w:r>
      <w:r>
        <w:rPr>
          <w:spacing w:val="-4"/>
          <w:sz w:val="21"/>
        </w:rPr>
        <w:t xml:space="preserve"> </w:t>
      </w:r>
      <w:r>
        <w:rPr>
          <w:sz w:val="21"/>
        </w:rPr>
        <w:t>Architecture</w:t>
      </w:r>
      <w:r>
        <w:rPr>
          <w:spacing w:val="-4"/>
          <w:sz w:val="21"/>
        </w:rPr>
        <w:t xml:space="preserve"> </w:t>
      </w:r>
      <w:r>
        <w:rPr>
          <w:sz w:val="21"/>
        </w:rPr>
        <w:t>，面向服务的架构DAS ：Direct</w:t>
      </w:r>
      <w:r>
        <w:rPr>
          <w:spacing w:val="-2"/>
          <w:sz w:val="21"/>
        </w:rPr>
        <w:t xml:space="preserve"> </w:t>
      </w:r>
      <w:r>
        <w:rPr>
          <w:sz w:val="21"/>
        </w:rPr>
        <w:t>Attached</w:t>
      </w:r>
      <w:r>
        <w:rPr>
          <w:spacing w:val="-1"/>
          <w:sz w:val="21"/>
        </w:rPr>
        <w:t xml:space="preserve"> </w:t>
      </w:r>
      <w:r>
        <w:rPr>
          <w:sz w:val="21"/>
        </w:rPr>
        <w:t>Storage</w:t>
      </w:r>
      <w:r>
        <w:rPr>
          <w:sz w:val="21"/>
        </w:rPr>
        <w:tab/>
      </w:r>
      <w:r>
        <w:rPr>
          <w:sz w:val="21"/>
        </w:rPr>
        <w:t>，直连式存储</w:t>
      </w:r>
    </w:p>
    <w:p>
      <w:pPr>
        <w:tabs>
          <w:tab w:val="left" w:pos="4610"/>
          <w:tab w:val="left" w:pos="5030"/>
        </w:tabs>
        <w:spacing w:before="0" w:line="417" w:lineRule="auto"/>
        <w:ind w:left="1670" w:right="2204" w:firstLine="0"/>
        <w:jc w:val="left"/>
        <w:rPr>
          <w:sz w:val="21"/>
        </w:rPr>
      </w:pPr>
      <w:r>
        <w:rPr>
          <w:sz w:val="21"/>
        </w:rPr>
        <w:t>NAS ：Network</w:t>
      </w:r>
      <w:r>
        <w:rPr>
          <w:spacing w:val="-4"/>
          <w:sz w:val="21"/>
        </w:rPr>
        <w:t xml:space="preserve"> </w:t>
      </w:r>
      <w:r>
        <w:rPr>
          <w:sz w:val="21"/>
        </w:rPr>
        <w:t>Attached</w:t>
      </w:r>
      <w:r>
        <w:rPr>
          <w:spacing w:val="-1"/>
          <w:sz w:val="21"/>
        </w:rPr>
        <w:t xml:space="preserve"> </w:t>
      </w:r>
      <w:r>
        <w:rPr>
          <w:sz w:val="21"/>
        </w:rPr>
        <w:t>Storage</w:t>
      </w:r>
      <w:r>
        <w:rPr>
          <w:sz w:val="21"/>
        </w:rPr>
        <w:tab/>
      </w:r>
      <w:r>
        <w:rPr>
          <w:sz w:val="21"/>
        </w:rPr>
        <w:t>，网络附加存</w:t>
      </w:r>
      <w:r>
        <w:rPr>
          <w:spacing w:val="-14"/>
          <w:sz w:val="21"/>
        </w:rPr>
        <w:t>储</w:t>
      </w:r>
      <w:r>
        <w:rPr>
          <w:sz w:val="21"/>
        </w:rPr>
        <w:t>SAN ：Storage</w:t>
      </w:r>
      <w:r>
        <w:rPr>
          <w:spacing w:val="-3"/>
          <w:sz w:val="21"/>
        </w:rPr>
        <w:t xml:space="preserve"> </w:t>
      </w:r>
      <w:r>
        <w:rPr>
          <w:sz w:val="21"/>
        </w:rPr>
        <w:t>Area</w:t>
      </w:r>
      <w:r>
        <w:rPr>
          <w:spacing w:val="-2"/>
          <w:sz w:val="21"/>
        </w:rPr>
        <w:t xml:space="preserve"> </w:t>
      </w:r>
      <w:r>
        <w:rPr>
          <w:sz w:val="21"/>
        </w:rPr>
        <w:t>Network</w:t>
      </w:r>
      <w:r>
        <w:rPr>
          <w:sz w:val="21"/>
        </w:rPr>
        <w:tab/>
      </w:r>
      <w:r>
        <w:rPr>
          <w:sz w:val="21"/>
        </w:rPr>
        <w:t>，存储区域网络</w:t>
      </w:r>
    </w:p>
    <w:p>
      <w:pPr>
        <w:tabs>
          <w:tab w:val="left" w:pos="5884"/>
        </w:tabs>
        <w:spacing w:before="0" w:line="417" w:lineRule="auto"/>
        <w:ind w:left="1250" w:right="275" w:firstLine="420"/>
        <w:jc w:val="left"/>
        <w:rPr>
          <w:sz w:val="21"/>
        </w:rPr>
      </w:pPr>
      <w:r>
        <w:rPr>
          <w:sz w:val="21"/>
        </w:rPr>
        <w:t>MEMS</w:t>
      </w:r>
      <w:r>
        <w:rPr>
          <w:spacing w:val="1"/>
          <w:sz w:val="21"/>
        </w:rPr>
        <w:t xml:space="preserve">： </w:t>
      </w:r>
      <w:r>
        <w:rPr>
          <w:sz w:val="21"/>
        </w:rPr>
        <w:t>Micro-Electro-Mechanical System</w:t>
      </w:r>
      <w:r>
        <w:rPr>
          <w:sz w:val="21"/>
        </w:rPr>
        <w:tab/>
      </w:r>
      <w:r>
        <w:rPr>
          <w:sz w:val="21"/>
        </w:rPr>
        <w:t>，微型电子机械系统（</w:t>
      </w:r>
      <w:r>
        <w:rPr>
          <w:spacing w:val="-5"/>
          <w:sz w:val="21"/>
        </w:rPr>
        <w:t>微机</w:t>
      </w:r>
      <w:r>
        <w:rPr>
          <w:sz w:val="21"/>
        </w:rPr>
        <w:t>电系统）</w:t>
      </w:r>
    </w:p>
    <w:p>
      <w:pPr>
        <w:spacing w:before="0" w:line="269" w:lineRule="exact"/>
        <w:ind w:left="1670" w:right="0" w:firstLine="0"/>
        <w:jc w:val="left"/>
        <w:rPr>
          <w:sz w:val="21"/>
        </w:rPr>
      </w:pPr>
      <w:r>
        <w:rPr>
          <w:sz w:val="21"/>
        </w:rPr>
        <w:t>LPWAN：Low-Power Wide-Area Network，低功率广域网络</w:t>
      </w:r>
    </w:p>
    <w:p>
      <w:pPr>
        <w:spacing w:after="0" w:line="269" w:lineRule="exact"/>
        <w:jc w:val="left"/>
        <w:rPr>
          <w:sz w:val="21"/>
        </w:rPr>
        <w:sectPr>
          <w:pgSz w:w="11910" w:h="16840"/>
          <w:pgMar w:top="1820" w:right="1520" w:bottom="1580" w:left="1680" w:header="1513" w:footer="1385" w:gutter="0"/>
          <w:cols w:space="720" w:num="1"/>
        </w:sectPr>
      </w:pPr>
    </w:p>
    <w:p>
      <w:pPr>
        <w:pStyle w:val="2"/>
        <w:spacing w:before="7"/>
        <w:rPr>
          <w:sz w:val="16"/>
        </w:rPr>
      </w:pPr>
    </w:p>
    <w:p>
      <w:pPr>
        <w:spacing w:before="69"/>
        <w:ind w:left="1670" w:right="0" w:firstLine="0"/>
        <w:jc w:val="left"/>
        <w:rPr>
          <w:sz w:val="21"/>
        </w:rPr>
      </w:pPr>
      <w:r>
        <w:rPr>
          <w:sz w:val="21"/>
        </w:rPr>
        <w:t>NB-IoT：Narrow Band Internet of Things，窄带物联网</w:t>
      </w:r>
    </w:p>
    <w:p>
      <w:pPr>
        <w:pStyle w:val="2"/>
        <w:spacing w:before="7"/>
        <w:rPr>
          <w:sz w:val="15"/>
        </w:rPr>
      </w:pPr>
    </w:p>
    <w:p>
      <w:pPr>
        <w:spacing w:before="0" w:line="417" w:lineRule="auto"/>
        <w:ind w:left="1250" w:right="207" w:firstLine="420"/>
        <w:jc w:val="left"/>
        <w:rPr>
          <w:sz w:val="21"/>
        </w:rPr>
      </w:pPr>
      <w:r>
        <w:rPr>
          <w:sz w:val="21"/>
        </w:rPr>
        <w:t>ZigBee</w:t>
      </w:r>
      <w:r>
        <w:rPr>
          <w:spacing w:val="-5"/>
          <w:sz w:val="21"/>
        </w:rPr>
        <w:t xml:space="preserve">：又称紫蜂协议，是基于 </w:t>
      </w:r>
      <w:r>
        <w:rPr>
          <w:sz w:val="21"/>
        </w:rPr>
        <w:t>IEEE802.15.4</w:t>
      </w:r>
      <w:r>
        <w:rPr>
          <w:spacing w:val="-8"/>
          <w:sz w:val="21"/>
        </w:rPr>
        <w:t xml:space="preserve"> 标准的低功耗局域网协议。ZigBee 技术是一种短距离、低功耗的</w:t>
      </w:r>
      <w:r>
        <w:fldChar w:fldCharType="begin"/>
      </w:r>
      <w:r>
        <w:instrText xml:space="preserve"> HYPERLINK "https://baike.baidu.com/item/%E6%97%A0%E7%BA%BF%E9%80%9A%E4%BF%A1" \h </w:instrText>
      </w:r>
      <w:r>
        <w:fldChar w:fldCharType="separate"/>
      </w:r>
      <w:r>
        <w:rPr>
          <w:sz w:val="21"/>
        </w:rPr>
        <w:t>无线通信</w:t>
      </w:r>
      <w:r>
        <w:rPr>
          <w:sz w:val="21"/>
        </w:rPr>
        <w:fldChar w:fldCharType="end"/>
      </w:r>
      <w:r>
        <w:rPr>
          <w:sz w:val="21"/>
        </w:rPr>
        <w:t>技术</w:t>
      </w:r>
    </w:p>
    <w:p>
      <w:pPr>
        <w:tabs>
          <w:tab w:val="left" w:pos="4324"/>
        </w:tabs>
        <w:spacing w:before="0" w:line="417" w:lineRule="auto"/>
        <w:ind w:left="1670" w:right="276" w:firstLine="0"/>
        <w:jc w:val="left"/>
        <w:rPr>
          <w:sz w:val="21"/>
        </w:rPr>
      </w:pPr>
      <w:r>
        <w:rPr>
          <w:sz w:val="21"/>
        </w:rPr>
        <w:t>LoRa：远距离无线电（Long</w:t>
      </w:r>
      <w:r>
        <w:rPr>
          <w:spacing w:val="-7"/>
          <w:sz w:val="21"/>
        </w:rPr>
        <w:t xml:space="preserve"> </w:t>
      </w:r>
      <w:r>
        <w:rPr>
          <w:sz w:val="21"/>
        </w:rPr>
        <w:t>Range</w:t>
      </w:r>
      <w:r>
        <w:rPr>
          <w:spacing w:val="-7"/>
          <w:sz w:val="21"/>
        </w:rPr>
        <w:t xml:space="preserve"> </w:t>
      </w:r>
      <w:r>
        <w:rPr>
          <w:sz w:val="21"/>
        </w:rPr>
        <w:t>Radio），一种低功耗局域网无线标准LoRaWAN：LoRaWAN</w:t>
      </w:r>
      <w:r>
        <w:rPr>
          <w:spacing w:val="-47"/>
          <w:sz w:val="21"/>
        </w:rPr>
        <w:t xml:space="preserve"> </w:t>
      </w:r>
      <w:r>
        <w:rPr>
          <w:sz w:val="21"/>
        </w:rPr>
        <w:t>是</w:t>
      </w:r>
      <w:r>
        <w:rPr>
          <w:spacing w:val="-44"/>
          <w:sz w:val="21"/>
        </w:rPr>
        <w:t xml:space="preserve"> </w:t>
      </w:r>
      <w:r>
        <w:rPr>
          <w:sz w:val="21"/>
        </w:rPr>
        <w:t>LoRa</w:t>
      </w:r>
      <w:r>
        <w:rPr>
          <w:sz w:val="21"/>
        </w:rPr>
        <w:tab/>
      </w:r>
      <w:r>
        <w:rPr>
          <w:sz w:val="21"/>
        </w:rPr>
        <w:t>Wide</w:t>
      </w:r>
      <w:r>
        <w:rPr>
          <w:spacing w:val="2"/>
          <w:sz w:val="21"/>
        </w:rPr>
        <w:t xml:space="preserve"> </w:t>
      </w:r>
      <w:r>
        <w:rPr>
          <w:sz w:val="21"/>
        </w:rPr>
        <w:t>Area</w:t>
      </w:r>
      <w:r>
        <w:rPr>
          <w:spacing w:val="1"/>
          <w:sz w:val="21"/>
        </w:rPr>
        <w:t xml:space="preserve"> </w:t>
      </w:r>
      <w:r>
        <w:rPr>
          <w:sz w:val="21"/>
        </w:rPr>
        <w:t>Network(LoRa</w:t>
      </w:r>
      <w:r>
        <w:rPr>
          <w:spacing w:val="-51"/>
          <w:sz w:val="21"/>
        </w:rPr>
        <w:t xml:space="preserve"> </w:t>
      </w:r>
      <w:r>
        <w:rPr>
          <w:spacing w:val="7"/>
          <w:sz w:val="21"/>
        </w:rPr>
        <w:t>广域网</w:t>
      </w:r>
      <w:r>
        <w:rPr>
          <w:spacing w:val="5"/>
          <w:sz w:val="21"/>
        </w:rPr>
        <w:t>)</w:t>
      </w:r>
      <w:r>
        <w:rPr>
          <w:spacing w:val="7"/>
          <w:sz w:val="21"/>
        </w:rPr>
        <w:t>的简称</w:t>
      </w:r>
      <w:r>
        <w:rPr>
          <w:spacing w:val="5"/>
          <w:sz w:val="21"/>
        </w:rPr>
        <w:t>,</w:t>
      </w:r>
      <w:r>
        <w:rPr>
          <w:spacing w:val="-12"/>
          <w:sz w:val="21"/>
        </w:rPr>
        <w:t>是</w:t>
      </w:r>
    </w:p>
    <w:p>
      <w:pPr>
        <w:spacing w:before="0" w:line="269" w:lineRule="exact"/>
        <w:ind w:left="1250" w:right="0" w:firstLine="0"/>
        <w:jc w:val="left"/>
        <w:rPr>
          <w:sz w:val="21"/>
        </w:rPr>
      </w:pPr>
      <w:r>
        <w:rPr>
          <w:sz w:val="21"/>
        </w:rPr>
        <w:t>基于 LoRa 技术的一种通信协议</w:t>
      </w:r>
    </w:p>
    <w:p>
      <w:pPr>
        <w:pStyle w:val="2"/>
        <w:spacing w:before="6"/>
        <w:rPr>
          <w:sz w:val="15"/>
        </w:rPr>
      </w:pPr>
    </w:p>
    <w:p>
      <w:pPr>
        <w:tabs>
          <w:tab w:val="left" w:pos="5102"/>
        </w:tabs>
        <w:spacing w:before="0" w:line="417" w:lineRule="auto"/>
        <w:ind w:left="1250" w:right="275" w:firstLine="420"/>
        <w:jc w:val="left"/>
        <w:rPr>
          <w:sz w:val="21"/>
        </w:rPr>
      </w:pPr>
      <w:r>
        <w:rPr>
          <w:sz w:val="21"/>
        </w:rPr>
        <w:t>AIOT：Artificial</w:t>
      </w:r>
      <w:r>
        <w:rPr>
          <w:spacing w:val="-19"/>
          <w:sz w:val="21"/>
        </w:rPr>
        <w:t xml:space="preserve"> </w:t>
      </w:r>
      <w:r>
        <w:rPr>
          <w:sz w:val="21"/>
        </w:rPr>
        <w:t>Intelligence</w:t>
      </w:r>
      <w:r>
        <w:rPr>
          <w:spacing w:val="-19"/>
          <w:sz w:val="21"/>
        </w:rPr>
        <w:t xml:space="preserve"> </w:t>
      </w:r>
      <w:r>
        <w:rPr>
          <w:sz w:val="21"/>
        </w:rPr>
        <w:t>&amp;</w:t>
      </w:r>
      <w:r>
        <w:rPr>
          <w:sz w:val="21"/>
        </w:rPr>
        <w:tab/>
      </w:r>
      <w:r>
        <w:rPr>
          <w:sz w:val="21"/>
        </w:rPr>
        <w:t>Internet</w:t>
      </w:r>
      <w:r>
        <w:rPr>
          <w:spacing w:val="-20"/>
          <w:sz w:val="21"/>
        </w:rPr>
        <w:t xml:space="preserve"> </w:t>
      </w:r>
      <w:r>
        <w:rPr>
          <w:sz w:val="21"/>
        </w:rPr>
        <w:t>of</w:t>
      </w:r>
      <w:r>
        <w:rPr>
          <w:spacing w:val="-20"/>
          <w:sz w:val="21"/>
        </w:rPr>
        <w:t xml:space="preserve"> </w:t>
      </w:r>
      <w:r>
        <w:rPr>
          <w:sz w:val="21"/>
        </w:rPr>
        <w:t>Things，AIOT（</w:t>
      </w:r>
      <w:r>
        <w:rPr>
          <w:spacing w:val="-4"/>
          <w:sz w:val="21"/>
        </w:rPr>
        <w:t>人工智</w:t>
      </w:r>
      <w:r>
        <w:rPr>
          <w:sz w:val="21"/>
        </w:rPr>
        <w:t>能物联网）=AI（人工智能）+IoT（物联网）</w:t>
      </w:r>
    </w:p>
    <w:sectPr>
      <w:pgSz w:w="11910" w:h="16840"/>
      <w:pgMar w:top="1820" w:right="1520" w:bottom="1580" w:left="1680" w:header="1513" w:footer="13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4064000</wp:posOffset>
              </wp:positionH>
              <wp:positionV relativeFrom="page">
                <wp:posOffset>9672320</wp:posOffset>
              </wp:positionV>
              <wp:extent cx="151765" cy="18034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34" w:line="249" w:lineRule="exact"/>
                            <w:ind w:left="20" w:right="0" w:firstLine="0"/>
                            <w:jc w:val="left"/>
                            <w:rPr>
                              <w:rFonts w:ascii="PMingLiU"/>
                              <w:sz w:val="18"/>
                            </w:rPr>
                          </w:pPr>
                          <w:r>
                            <w:rPr>
                              <w:rFonts w:ascii="PMingLiU"/>
                              <w:w w:val="120"/>
                              <w:sz w:val="18"/>
                            </w:rPr>
                            <w:t>.2.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20pt;margin-top:761.6pt;height:14.2pt;width:11.95pt;mso-position-horizontal-relative:page;mso-position-vertical-relative:page;z-index:-251656192;mso-width-relative:page;mso-height-relative:page;" filled="f" stroked="f" coordsize="21600,21600" o:gfxdata="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KyawPaAAAADQEAAA8AAAAAAAAAAQAgAAAAIgAAAGRycy9kb3ducmV2LnhtbFBL&#10;AQIUABQAAAAIAIdO4kCqJtHL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4" w:line="249" w:lineRule="exact"/>
                      <w:ind w:left="20" w:right="0" w:firstLine="0"/>
                      <w:jc w:val="left"/>
                      <w:rPr>
                        <w:rFonts w:ascii="PMingLiU"/>
                        <w:sz w:val="18"/>
                      </w:rPr>
                    </w:pPr>
                    <w:r>
                      <w:rPr>
                        <w:rFonts w:ascii="PMingLiU"/>
                        <w:w w:val="120"/>
                        <w:sz w:val="18"/>
                      </w:rPr>
                      <w:t>.2.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4064000</wp:posOffset>
              </wp:positionH>
              <wp:positionV relativeFrom="page">
                <wp:posOffset>9672320</wp:posOffset>
              </wp:positionV>
              <wp:extent cx="151765" cy="18034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34" w:line="249" w:lineRule="exact"/>
                            <w:ind w:left="20" w:right="0" w:firstLine="0"/>
                            <w:jc w:val="left"/>
                            <w:rPr>
                              <w:rFonts w:ascii="PMingLiU"/>
                              <w:sz w:val="18"/>
                            </w:rPr>
                          </w:pPr>
                          <w:r>
                            <w:rPr>
                              <w:rFonts w:ascii="PMingLiU"/>
                              <w:w w:val="120"/>
                              <w:sz w:val="18"/>
                            </w:rPr>
                            <w:t>.1.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0pt;margin-top:761.6pt;height:14.2pt;width:11.95pt;mso-position-horizontal-relative:page;mso-position-vertical-relative:page;z-index:-251657216;mso-width-relative:page;mso-height-relative:page;" filled="f" stroked="f" coordsize="21600,21600" o:gfxdata="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rJrA9oAAAANAQAADwAAAAAAAAABACAAAAAiAAAAZHJzL2Rvd25yZXYueG1sUEsB&#10;AhQAFAAAAAgAh07iQIO6rM2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4" w:line="249" w:lineRule="exact"/>
                      <w:ind w:left="20" w:right="0" w:firstLine="0"/>
                      <w:jc w:val="left"/>
                      <w:rPr>
                        <w:rFonts w:ascii="PMingLiU"/>
                        <w:sz w:val="18"/>
                      </w:rPr>
                    </w:pPr>
                    <w:r>
                      <w:rPr>
                        <w:rFonts w:ascii="PMingLiU"/>
                        <w:w w:val="120"/>
                        <w:sz w:val="18"/>
                      </w:rPr>
                      <w:t>.1.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4064000</wp:posOffset>
              </wp:positionH>
              <wp:positionV relativeFrom="page">
                <wp:posOffset>9672320</wp:posOffset>
              </wp:positionV>
              <wp:extent cx="151765" cy="180340"/>
              <wp:effectExtent l="0" t="0" r="0" b="0"/>
              <wp:wrapNone/>
              <wp:docPr id="1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34" w:line="249" w:lineRule="exact"/>
                            <w:ind w:left="20" w:right="0" w:firstLine="0"/>
                            <w:jc w:val="left"/>
                            <w:rPr>
                              <w:rFonts w:ascii="PMingLiU"/>
                              <w:sz w:val="18"/>
                            </w:rPr>
                          </w:pPr>
                          <w:r>
                            <w:rPr>
                              <w:rFonts w:ascii="PMingLiU"/>
                              <w:w w:val="120"/>
                              <w:sz w:val="18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MingLiU"/>
                              <w:w w:val="1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MingLiU"/>
                              <w:w w:val="120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320pt;margin-top:761.6pt;height:14.2pt;width:11.95pt;mso-position-horizontal-relative:page;mso-position-vertical-relative:page;z-index:-251651072;mso-width-relative:page;mso-height-relative:page;" filled="f" stroked="f" coordsize="21600,21600" o:gfxdata="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rJrA9oAAAANAQAADwAAAAAAAAABACAAAAAiAAAAZHJzL2Rvd25yZXYueG1sUEsB&#10;AhQAFAAAAAgAh07iQDn5yoe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4" w:line="249" w:lineRule="exact"/>
                      <w:ind w:left="20" w:right="0" w:firstLine="0"/>
                      <w:jc w:val="left"/>
                      <w:rPr>
                        <w:rFonts w:ascii="PMingLiU"/>
                        <w:sz w:val="18"/>
                      </w:rPr>
                    </w:pPr>
                    <w:r>
                      <w:rPr>
                        <w:rFonts w:ascii="PMingLiU"/>
                        <w:w w:val="120"/>
                        <w:sz w:val="18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PMingLiU"/>
                        <w:w w:val="1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PMingLiU"/>
                        <w:w w:val="120"/>
                        <w:sz w:val="18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4064000</wp:posOffset>
              </wp:positionH>
              <wp:positionV relativeFrom="page">
                <wp:posOffset>9672320</wp:posOffset>
              </wp:positionV>
              <wp:extent cx="151765" cy="180340"/>
              <wp:effectExtent l="0" t="0" r="0" b="0"/>
              <wp:wrapNone/>
              <wp:docPr id="1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34" w:line="249" w:lineRule="exact"/>
                            <w:ind w:left="20" w:right="0" w:firstLine="0"/>
                            <w:jc w:val="left"/>
                            <w:rPr>
                              <w:rFonts w:ascii="PMingLiU"/>
                              <w:sz w:val="18"/>
                            </w:rPr>
                          </w:pPr>
                          <w:r>
                            <w:rPr>
                              <w:rFonts w:ascii="PMingLiU"/>
                              <w:w w:val="120"/>
                              <w:sz w:val="18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MingLiU"/>
                              <w:w w:val="1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MingLiU"/>
                              <w:w w:val="120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320pt;margin-top:761.6pt;height:14.2pt;width:11.95pt;mso-position-horizontal-relative:page;mso-position-vertical-relative:page;z-index:-251650048;mso-width-relative:page;mso-height-relative:page;" filled="f" stroked="f" coordsize="21600,21600" o:gfxdata="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rJrA9oAAAANAQAADwAAAAAAAAABACAAAAAiAAAAZHJzL2Rvd25yZXYueG1sUEsB&#10;AhQAFAAAAAgAh07iQFoFrOi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4" w:line="249" w:lineRule="exact"/>
                      <w:ind w:left="20" w:right="0" w:firstLine="0"/>
                      <w:jc w:val="left"/>
                      <w:rPr>
                        <w:rFonts w:ascii="PMingLiU"/>
                        <w:sz w:val="18"/>
                      </w:rPr>
                    </w:pPr>
                    <w:r>
                      <w:rPr>
                        <w:rFonts w:ascii="PMingLiU"/>
                        <w:w w:val="120"/>
                        <w:sz w:val="18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PMingLiU"/>
                        <w:w w:val="1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PMingLiU"/>
                        <w:w w:val="120"/>
                        <w:sz w:val="18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4031615</wp:posOffset>
              </wp:positionH>
              <wp:positionV relativeFrom="page">
                <wp:posOffset>9672320</wp:posOffset>
              </wp:positionV>
              <wp:extent cx="215900" cy="180340"/>
              <wp:effectExtent l="0" t="0" r="0" b="0"/>
              <wp:wrapNone/>
              <wp:docPr id="15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34" w:line="249" w:lineRule="exact"/>
                            <w:ind w:left="20" w:right="0" w:firstLine="0"/>
                            <w:jc w:val="left"/>
                            <w:rPr>
                              <w:rFonts w:ascii="PMingLiU"/>
                              <w:sz w:val="18"/>
                            </w:rPr>
                          </w:pPr>
                          <w:r>
                            <w:rPr>
                              <w:rFonts w:ascii="PMingLiU"/>
                              <w:w w:val="120"/>
                              <w:sz w:val="18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MingLiU"/>
                              <w:w w:val="1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MingLiU"/>
                              <w:w w:val="120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317.45pt;margin-top:761.6pt;height:14.2pt;width:17pt;mso-position-horizontal-relative:page;mso-position-vertical-relative:page;z-index:-251648000;mso-width-relative:page;mso-height-relative:page;" filled="f" stroked="f" coordsize="21600,21600" o:gfxdata="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PJ1DtoAAAANAQAADwAAAAAAAAABACAAAAAiAAAAZHJzL2Rvd25yZXYueG1sUEsB&#10;AhQAFAAAAAgAh07iQP5pie26AQAAcw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4" w:line="249" w:lineRule="exact"/>
                      <w:ind w:left="20" w:right="0" w:firstLine="0"/>
                      <w:jc w:val="left"/>
                      <w:rPr>
                        <w:rFonts w:ascii="PMingLiU"/>
                        <w:sz w:val="18"/>
                      </w:rPr>
                    </w:pPr>
                    <w:r>
                      <w:rPr>
                        <w:rFonts w:ascii="PMingLiU"/>
                        <w:w w:val="120"/>
                        <w:sz w:val="18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PMingLiU"/>
                        <w:w w:val="1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PMingLiU"/>
                        <w:w w:val="120"/>
                        <w:sz w:val="18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4031615</wp:posOffset>
              </wp:positionH>
              <wp:positionV relativeFrom="page">
                <wp:posOffset>9672320</wp:posOffset>
              </wp:positionV>
              <wp:extent cx="215900" cy="180340"/>
              <wp:effectExtent l="0" t="0" r="0" b="0"/>
              <wp:wrapNone/>
              <wp:docPr id="1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34" w:line="249" w:lineRule="exact"/>
                            <w:ind w:left="20" w:right="0" w:firstLine="0"/>
                            <w:jc w:val="left"/>
                            <w:rPr>
                              <w:rFonts w:ascii="PMingLiU"/>
                              <w:sz w:val="18"/>
                            </w:rPr>
                          </w:pPr>
                          <w:r>
                            <w:rPr>
                              <w:rFonts w:ascii="PMingLiU"/>
                              <w:w w:val="120"/>
                              <w:sz w:val="18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MingLiU"/>
                              <w:w w:val="1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MingLiU"/>
                              <w:w w:val="120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317.45pt;margin-top:761.6pt;height:14.2pt;width:17pt;mso-position-horizontal-relative:page;mso-position-vertical-relative:page;z-index:-251649024;mso-width-relative:page;mso-height-relative:page;" filled="f" stroked="f" coordsize="21600,21600" o:gfxdata="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PJ1DtoAAAANAQAADwAAAAAAAAABACAAAAAiAAAAZHJzL2Rvd25yZXYueG1sUEsB&#10;AhQAFAAAAAgAh07iQAjzyqq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4" w:line="249" w:lineRule="exact"/>
                      <w:ind w:left="20" w:right="0" w:firstLine="0"/>
                      <w:jc w:val="left"/>
                      <w:rPr>
                        <w:rFonts w:ascii="PMingLiU"/>
                        <w:sz w:val="18"/>
                      </w:rPr>
                    </w:pPr>
                    <w:r>
                      <w:rPr>
                        <w:rFonts w:ascii="PMingLiU"/>
                        <w:w w:val="120"/>
                        <w:sz w:val="18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PMingLiU"/>
                        <w:w w:val="1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PMingLiU"/>
                        <w:w w:val="120"/>
                        <w:sz w:val="18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4031615</wp:posOffset>
              </wp:positionH>
              <wp:positionV relativeFrom="page">
                <wp:posOffset>9672320</wp:posOffset>
              </wp:positionV>
              <wp:extent cx="215900" cy="180340"/>
              <wp:effectExtent l="0" t="0" r="0" b="0"/>
              <wp:wrapNone/>
              <wp:docPr id="17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34" w:line="249" w:lineRule="exact"/>
                            <w:ind w:left="20" w:right="0" w:firstLine="0"/>
                            <w:jc w:val="left"/>
                            <w:rPr>
                              <w:rFonts w:ascii="PMingLiU"/>
                              <w:sz w:val="18"/>
                            </w:rPr>
                          </w:pPr>
                          <w:r>
                            <w:rPr>
                              <w:rFonts w:ascii="PMingLiU"/>
                              <w:w w:val="120"/>
                              <w:sz w:val="18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MingLiU"/>
                              <w:w w:val="1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MingLiU"/>
                              <w:w w:val="120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left:317.45pt;margin-top:761.6pt;height:14.2pt;width:17pt;mso-position-horizontal-relative:page;mso-position-vertical-relative:page;z-index:-251645952;mso-width-relative:page;mso-height-relative:page;" filled="f" stroked="f" coordsize="21600,21600" o:gfxdata="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zydQ7aAAAADQEAAA8AAAAAAAAAAQAgAAAAIgAAAGRycy9kb3ducmV2LnhtbFBL&#10;AQIUABQAAAAIAIdO4kA1loSG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4" w:line="249" w:lineRule="exact"/>
                      <w:ind w:left="20" w:right="0" w:firstLine="0"/>
                      <w:jc w:val="left"/>
                      <w:rPr>
                        <w:rFonts w:ascii="PMingLiU"/>
                        <w:sz w:val="18"/>
                      </w:rPr>
                    </w:pPr>
                    <w:r>
                      <w:rPr>
                        <w:rFonts w:ascii="PMingLiU"/>
                        <w:w w:val="120"/>
                        <w:sz w:val="18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PMingLiU"/>
                        <w:w w:val="1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ascii="PMingLiU"/>
                        <w:w w:val="120"/>
                        <w:sz w:val="18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4031615</wp:posOffset>
              </wp:positionH>
              <wp:positionV relativeFrom="page">
                <wp:posOffset>9672320</wp:posOffset>
              </wp:positionV>
              <wp:extent cx="215900" cy="180340"/>
              <wp:effectExtent l="0" t="0" r="0" b="0"/>
              <wp:wrapNone/>
              <wp:docPr id="16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34" w:line="249" w:lineRule="exact"/>
                            <w:ind w:left="20" w:right="0" w:firstLine="0"/>
                            <w:jc w:val="left"/>
                            <w:rPr>
                              <w:rFonts w:ascii="PMingLiU"/>
                              <w:sz w:val="18"/>
                            </w:rPr>
                          </w:pPr>
                          <w:r>
                            <w:rPr>
                              <w:rFonts w:ascii="PMingLiU"/>
                              <w:w w:val="120"/>
                              <w:sz w:val="18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MingLiU"/>
                              <w:w w:val="1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MingLiU"/>
                              <w:w w:val="120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317.45pt;margin-top:761.6pt;height:14.2pt;width:17pt;mso-position-horizontal-relative:page;mso-position-vertical-relative:page;z-index:-251646976;mso-width-relative:page;mso-height-relative:page;" filled="f" stroked="f" coordsize="21600,21600" o:gfxdata="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zydQ7aAAAADQEAAA8AAAAAAAAAAQAgAAAAIgAAAGRycy9kb3ducmV2LnhtbFBL&#10;AQIUABQAAAAIAIdO4kAsh+77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4" w:line="249" w:lineRule="exact"/>
                      <w:ind w:left="20" w:right="0" w:firstLine="0"/>
                      <w:jc w:val="left"/>
                      <w:rPr>
                        <w:rFonts w:ascii="PMingLiU"/>
                        <w:sz w:val="18"/>
                      </w:rPr>
                    </w:pPr>
                    <w:r>
                      <w:rPr>
                        <w:rFonts w:ascii="PMingLiU"/>
                        <w:w w:val="120"/>
                        <w:sz w:val="18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PMingLiU"/>
                        <w:w w:val="1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rFonts w:ascii="PMingLiU"/>
                        <w:w w:val="120"/>
                        <w:sz w:val="18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1861185</wp:posOffset>
              </wp:positionH>
              <wp:positionV relativeFrom="page">
                <wp:posOffset>1154430</wp:posOffset>
              </wp:positionV>
              <wp:extent cx="4558030" cy="0"/>
              <wp:effectExtent l="0" t="0" r="0" b="0"/>
              <wp:wrapNone/>
              <wp:docPr id="10" name="直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5803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5" o:spid="_x0000_s1026" o:spt="20" style="position:absolute;left:0pt;margin-left:146.55pt;margin-top:90.9pt;height:0pt;width:358.9pt;mso-position-horizontal-relative:page;mso-position-vertical-relative:page;z-index:-251653120;mso-width-relative:page;mso-height-relative:page;" filled="f" stroked="t" coordsize="21600,21600" o:gfxdata="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5sQZNYA&#10;AAAMAQAADwAAAAAAAAABACAAAAAiAAAAZHJzL2Rvd25yZXYueG1sUEsBAhQAFAAAAAgAh07iQM/o&#10;ea7oAQAA3AMAAA4AAAAAAAAAAQAgAAAAJQEAAGRycy9lMm9Eb2MueG1sUEsFBgAAAAAGAAYAWQEA&#10;AH8FAAAAAA=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3562350</wp:posOffset>
              </wp:positionH>
              <wp:positionV relativeFrom="page">
                <wp:posOffset>947420</wp:posOffset>
              </wp:positionV>
              <wp:extent cx="1157605" cy="179070"/>
              <wp:effectExtent l="0" t="0" r="0" b="0"/>
              <wp:wrapNone/>
              <wp:docPr id="1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760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32" w:line="249" w:lineRule="exact"/>
                            <w:ind w:left="20" w:right="0" w:firstLine="0"/>
                            <w:jc w:val="left"/>
                            <w:rPr>
                              <w:rFonts w:hint="eastAsia" w:ascii="PMingLiU" w:eastAsia="PMingLiU"/>
                              <w:sz w:val="18"/>
                            </w:rPr>
                          </w:pPr>
                          <w:r>
                            <w:rPr>
                              <w:rFonts w:hint="eastAsia" w:ascii="PMingLiU" w:eastAsia="PMingLiU"/>
                              <w:w w:val="105"/>
                              <w:sz w:val="18"/>
                            </w:rPr>
                            <w:t>职业编码：6-25-04-09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280.5pt;margin-top:74.6pt;height:14.1pt;width:91.15pt;mso-position-horizontal-relative:page;mso-position-vertical-relative:page;z-index:-251652096;mso-width-relative:page;mso-height-relative:page;" filled="f" stroked="f" coordsize="21600,21600" o:gfxdata="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VtKIjaAAAACwEAAA8AAAAAAAAAAQAgAAAAIgAAAGRycy9kb3ducmV2LnhtbFBL&#10;AQIUABQAAAAIAIdO4kD9xby8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2" w:line="249" w:lineRule="exact"/>
                      <w:ind w:left="20" w:right="0" w:firstLine="0"/>
                      <w:jc w:val="left"/>
                      <w:rPr>
                        <w:rFonts w:hint="eastAsia" w:ascii="PMingLiU" w:eastAsia="PMingLiU"/>
                        <w:sz w:val="18"/>
                      </w:rPr>
                    </w:pPr>
                    <w:r>
                      <w:rPr>
                        <w:rFonts w:hint="eastAsia" w:ascii="PMingLiU" w:eastAsia="PMingLiU"/>
                        <w:w w:val="105"/>
                        <w:sz w:val="18"/>
                      </w:rPr>
                      <w:t>职业编码：6-25-04-09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1861185</wp:posOffset>
              </wp:positionH>
              <wp:positionV relativeFrom="page">
                <wp:posOffset>1154430</wp:posOffset>
              </wp:positionV>
              <wp:extent cx="4558030" cy="0"/>
              <wp:effectExtent l="0" t="0" r="0" b="0"/>
              <wp:wrapNone/>
              <wp:docPr id="8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5803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146.55pt;margin-top:90.9pt;height:0pt;width:358.9pt;mso-position-horizontal-relative:page;mso-position-vertical-relative:page;z-index:-251655168;mso-width-relative:page;mso-height-relative:page;" filled="f" stroked="t" coordsize="21600,21600" o:gfxdata="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5sQZNYA&#10;AAAMAQAADwAAAAAAAAABACAAAAAiAAAAZHJzL2Rvd25yZXYueG1sUEsBAhQAFAAAAAgAh07iQBnR&#10;SLDoAQAA2wMAAA4AAAAAAAAAAQAgAAAAJQEAAGRycy9lMm9Eb2MueG1sUEsFBgAAAAAGAAYAWQEA&#10;AH8FAAAAAA=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3562350</wp:posOffset>
              </wp:positionH>
              <wp:positionV relativeFrom="page">
                <wp:posOffset>947420</wp:posOffset>
              </wp:positionV>
              <wp:extent cx="1157605" cy="179070"/>
              <wp:effectExtent l="0" t="0" r="0" b="0"/>
              <wp:wrapNone/>
              <wp:docPr id="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760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32" w:line="249" w:lineRule="exact"/>
                            <w:ind w:left="20" w:right="0" w:firstLine="0"/>
                            <w:jc w:val="left"/>
                            <w:rPr>
                              <w:rFonts w:hint="eastAsia" w:ascii="PMingLiU" w:eastAsia="PMingLiU"/>
                              <w:sz w:val="18"/>
                            </w:rPr>
                          </w:pPr>
                          <w:r>
                            <w:rPr>
                              <w:rFonts w:hint="eastAsia" w:ascii="PMingLiU" w:eastAsia="PMingLiU"/>
                              <w:w w:val="105"/>
                              <w:sz w:val="18"/>
                            </w:rPr>
                            <w:t>职业编码：6-25-04-09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80.5pt;margin-top:74.6pt;height:14.1pt;width:91.15pt;mso-position-horizontal-relative:page;mso-position-vertical-relative:page;z-index:-251654144;mso-width-relative:page;mso-height-relative:page;" filled="f" stroked="f" coordsize="21600,21600" o:gfxdata="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VtKIjaAAAACwEAAA8AAAAAAAAAAQAgAAAAIgAAAGRycy9kb3ducmV2LnhtbFBL&#10;AQIUABQAAAAIAIdO4kD4DPSbuwEAAHI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2" w:line="249" w:lineRule="exact"/>
                      <w:ind w:left="20" w:right="0" w:firstLine="0"/>
                      <w:jc w:val="left"/>
                      <w:rPr>
                        <w:rFonts w:hint="eastAsia" w:ascii="PMingLiU" w:eastAsia="PMingLiU"/>
                        <w:sz w:val="18"/>
                      </w:rPr>
                    </w:pPr>
                    <w:r>
                      <w:rPr>
                        <w:rFonts w:hint="eastAsia" w:ascii="PMingLiU" w:eastAsia="PMingLiU"/>
                        <w:w w:val="105"/>
                        <w:sz w:val="18"/>
                      </w:rPr>
                      <w:t>职业编码：6-25-04-09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4"/>
      <w:numFmt w:val="decimal"/>
      <w:lvlText w:val="%1"/>
      <w:lvlJc w:val="left"/>
      <w:pPr>
        <w:ind w:left="826" w:hanging="720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826" w:hanging="720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826" w:hanging="7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14" w:hanging="7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46" w:hanging="7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78" w:hanging="7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09" w:hanging="7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41" w:hanging="7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72" w:hanging="720"/>
      </w:pPr>
      <w:rPr>
        <w:rFonts w:hint="default"/>
        <w:lang w:val="zh-CN" w:eastAsia="zh-CN" w:bidi="zh-CN"/>
      </w:rPr>
    </w:lvl>
  </w:abstractNum>
  <w:abstractNum w:abstractNumId="1">
    <w:nsid w:val="845B5372"/>
    <w:multiLevelType w:val="multilevel"/>
    <w:tmpl w:val="845B5372"/>
    <w:lvl w:ilvl="0" w:tentative="0">
      <w:start w:val="3"/>
      <w:numFmt w:val="decimal"/>
      <w:lvlText w:val="%1"/>
      <w:lvlJc w:val="left"/>
      <w:pPr>
        <w:ind w:left="107" w:hanging="764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7" w:hanging="764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64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8" w:hanging="76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84" w:hanging="76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81" w:hanging="76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7" w:hanging="76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73" w:hanging="76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69" w:hanging="764"/>
      </w:pPr>
      <w:rPr>
        <w:rFonts w:hint="default"/>
        <w:lang w:val="zh-CN" w:eastAsia="zh-CN" w:bidi="zh-CN"/>
      </w:rPr>
    </w:lvl>
  </w:abstractNum>
  <w:abstractNum w:abstractNumId="2">
    <w:nsid w:val="8461FADE"/>
    <w:multiLevelType w:val="multilevel"/>
    <w:tmpl w:val="8461FADE"/>
    <w:lvl w:ilvl="0" w:tentative="0">
      <w:start w:val="3"/>
      <w:numFmt w:val="decimal"/>
      <w:lvlText w:val="%1"/>
      <w:lvlJc w:val="left"/>
      <w:pPr>
        <w:ind w:left="109" w:hanging="776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9" w:hanging="776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9" w:hanging="776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3" w:hanging="77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84" w:hanging="77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56" w:hanging="77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27" w:hanging="77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98" w:hanging="77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69" w:hanging="776"/>
      </w:pPr>
      <w:rPr>
        <w:rFonts w:hint="default"/>
        <w:lang w:val="zh-CN" w:eastAsia="zh-CN" w:bidi="zh-CN"/>
      </w:rPr>
    </w:lvl>
  </w:abstractNum>
  <w:abstractNum w:abstractNumId="3">
    <w:nsid w:val="8CAEB125"/>
    <w:multiLevelType w:val="multilevel"/>
    <w:tmpl w:val="8CAEB125"/>
    <w:lvl w:ilvl="0" w:tentative="0">
      <w:start w:val="4"/>
      <w:numFmt w:val="decimal"/>
      <w:lvlText w:val="%1"/>
      <w:lvlJc w:val="left"/>
      <w:pPr>
        <w:ind w:left="107" w:hanging="1018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7" w:hanging="1018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1018"/>
        <w:jc w:val="left"/>
      </w:pPr>
      <w:rPr>
        <w:rFonts w:hint="default" w:ascii="宋体" w:hAnsi="宋体" w:eastAsia="宋体" w:cs="宋体"/>
        <w:spacing w:val="-60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8" w:hanging="101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84" w:hanging="101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81" w:hanging="101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7" w:hanging="101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73" w:hanging="101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69" w:hanging="1018"/>
      </w:pPr>
      <w:rPr>
        <w:rFonts w:hint="default"/>
        <w:lang w:val="zh-CN" w:eastAsia="zh-CN" w:bidi="zh-CN"/>
      </w:rPr>
    </w:lvl>
  </w:abstractNum>
  <w:abstractNum w:abstractNumId="4">
    <w:nsid w:val="91995D4F"/>
    <w:multiLevelType w:val="multilevel"/>
    <w:tmpl w:val="91995D4F"/>
    <w:lvl w:ilvl="0" w:tentative="0">
      <w:start w:val="2"/>
      <w:numFmt w:val="decimal"/>
      <w:lvlText w:val="%1"/>
      <w:lvlJc w:val="left"/>
      <w:pPr>
        <w:ind w:left="107" w:hanging="764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7" w:hanging="764"/>
        <w:jc w:val="left"/>
      </w:pPr>
      <w:rPr>
        <w:rFonts w:hint="default"/>
        <w:lang w:val="zh-CN" w:eastAsia="zh-CN" w:bidi="zh-CN"/>
      </w:rPr>
    </w:lvl>
    <w:lvl w:ilvl="2" w:tentative="0">
      <w:start w:val="2"/>
      <w:numFmt w:val="decimal"/>
      <w:lvlText w:val="%1.%2.%3"/>
      <w:lvlJc w:val="left"/>
      <w:pPr>
        <w:ind w:left="107" w:hanging="764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8" w:hanging="76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84" w:hanging="76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81" w:hanging="76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7" w:hanging="76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73" w:hanging="76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69" w:hanging="764"/>
      </w:pPr>
      <w:rPr>
        <w:rFonts w:hint="default"/>
        <w:lang w:val="zh-CN" w:eastAsia="zh-CN" w:bidi="zh-CN"/>
      </w:rPr>
    </w:lvl>
  </w:abstractNum>
  <w:abstractNum w:abstractNumId="5">
    <w:nsid w:val="91B69C97"/>
    <w:multiLevelType w:val="multilevel"/>
    <w:tmpl w:val="91B69C97"/>
    <w:lvl w:ilvl="0" w:tentative="0">
      <w:start w:val="7"/>
      <w:numFmt w:val="decimal"/>
      <w:lvlText w:val="%1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83"/>
        <w:jc w:val="left"/>
      </w:pPr>
      <w:rPr>
        <w:rFonts w:hint="default" w:ascii="宋体" w:hAnsi="宋体" w:eastAsia="宋体" w:cs="宋体"/>
        <w:spacing w:val="-58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9" w:hanging="7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93" w:hanging="7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66" w:hanging="7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39" w:hanging="7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3" w:hanging="7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6" w:hanging="783"/>
      </w:pPr>
      <w:rPr>
        <w:rFonts w:hint="default"/>
        <w:lang w:val="zh-CN" w:eastAsia="zh-CN" w:bidi="zh-CN"/>
      </w:rPr>
    </w:lvl>
  </w:abstractNum>
  <w:abstractNum w:abstractNumId="6">
    <w:nsid w:val="9239341B"/>
    <w:multiLevelType w:val="multilevel"/>
    <w:tmpl w:val="9239341B"/>
    <w:lvl w:ilvl="0" w:tentative="0">
      <w:start w:val="1"/>
      <w:numFmt w:val="decimal"/>
      <w:lvlText w:val="（%1）"/>
      <w:lvlJc w:val="left"/>
      <w:pPr>
        <w:ind w:left="2336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76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613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49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86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2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59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96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32" w:hanging="601"/>
      </w:pPr>
      <w:rPr>
        <w:rFonts w:hint="default"/>
        <w:lang w:val="zh-CN" w:eastAsia="zh-CN" w:bidi="zh-CN"/>
      </w:rPr>
    </w:lvl>
  </w:abstractNum>
  <w:abstractNum w:abstractNumId="7">
    <w:nsid w:val="9288B902"/>
    <w:multiLevelType w:val="multilevel"/>
    <w:tmpl w:val="9288B902"/>
    <w:lvl w:ilvl="0" w:tentative="0">
      <w:start w:val="2"/>
      <w:numFmt w:val="decimal"/>
      <w:lvlText w:val="%1"/>
      <w:lvlJc w:val="left"/>
      <w:pPr>
        <w:ind w:left="827" w:hanging="720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827" w:hanging="720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827" w:hanging="7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14" w:hanging="7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46" w:hanging="7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77" w:hanging="7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09" w:hanging="7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40" w:hanging="7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72" w:hanging="720"/>
      </w:pPr>
      <w:rPr>
        <w:rFonts w:hint="default"/>
        <w:lang w:val="zh-CN" w:eastAsia="zh-CN" w:bidi="zh-CN"/>
      </w:rPr>
    </w:lvl>
  </w:abstractNum>
  <w:abstractNum w:abstractNumId="8">
    <w:nsid w:val="9377BC45"/>
    <w:multiLevelType w:val="multilevel"/>
    <w:tmpl w:val="9377BC45"/>
    <w:lvl w:ilvl="0" w:tentative="0">
      <w:start w:val="7"/>
      <w:numFmt w:val="decimal"/>
      <w:lvlText w:val="%1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8" w:hanging="737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45" w:hanging="73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0" w:hanging="73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75" w:hanging="73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90" w:hanging="73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5" w:hanging="73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0" w:hanging="737"/>
      </w:pPr>
      <w:rPr>
        <w:rFonts w:hint="default"/>
        <w:lang w:val="zh-CN" w:eastAsia="zh-CN" w:bidi="zh-CN"/>
      </w:rPr>
    </w:lvl>
  </w:abstractNum>
  <w:abstractNum w:abstractNumId="9">
    <w:nsid w:val="9ACF65A0"/>
    <w:multiLevelType w:val="multilevel"/>
    <w:tmpl w:val="9ACF65A0"/>
    <w:lvl w:ilvl="0" w:tentative="0">
      <w:start w:val="5"/>
      <w:numFmt w:val="decimal"/>
      <w:lvlText w:val="%1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8" w:hanging="737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45" w:hanging="73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0" w:hanging="73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75" w:hanging="73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90" w:hanging="73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5" w:hanging="73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0" w:hanging="737"/>
      </w:pPr>
      <w:rPr>
        <w:rFonts w:hint="default"/>
        <w:lang w:val="zh-CN" w:eastAsia="zh-CN" w:bidi="zh-CN"/>
      </w:rPr>
    </w:lvl>
  </w:abstractNum>
  <w:abstractNum w:abstractNumId="10">
    <w:nsid w:val="9C8AC8EF"/>
    <w:multiLevelType w:val="multilevel"/>
    <w:tmpl w:val="9C8AC8EF"/>
    <w:lvl w:ilvl="0" w:tentative="0">
      <w:start w:val="3"/>
      <w:numFmt w:val="decimal"/>
      <w:lvlText w:val="%1"/>
      <w:lvlJc w:val="left"/>
      <w:pPr>
        <w:ind w:left="107" w:hanging="800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7" w:hanging="800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800"/>
        <w:jc w:val="left"/>
      </w:pPr>
      <w:rPr>
        <w:rFonts w:hint="default" w:ascii="宋体" w:hAnsi="宋体" w:eastAsia="宋体" w:cs="宋体"/>
        <w:spacing w:val="-41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5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13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92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70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8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27" w:hanging="800"/>
      </w:pPr>
      <w:rPr>
        <w:rFonts w:hint="default"/>
        <w:lang w:val="zh-CN" w:eastAsia="zh-CN" w:bidi="zh-CN"/>
      </w:rPr>
    </w:lvl>
  </w:abstractNum>
  <w:abstractNum w:abstractNumId="11">
    <w:nsid w:val="9D5D7490"/>
    <w:multiLevelType w:val="multilevel"/>
    <w:tmpl w:val="9D5D7490"/>
    <w:lvl w:ilvl="0" w:tentative="0">
      <w:start w:val="7"/>
      <w:numFmt w:val="decimal"/>
      <w:lvlText w:val="%1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83"/>
        <w:jc w:val="left"/>
      </w:pPr>
      <w:rPr>
        <w:rFonts w:hint="default" w:ascii="宋体" w:hAnsi="宋体" w:eastAsia="宋体" w:cs="宋体"/>
        <w:spacing w:val="-58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9" w:hanging="7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93" w:hanging="7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66" w:hanging="7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39" w:hanging="7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3" w:hanging="7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6" w:hanging="783"/>
      </w:pPr>
      <w:rPr>
        <w:rFonts w:hint="default"/>
        <w:lang w:val="zh-CN" w:eastAsia="zh-CN" w:bidi="zh-CN"/>
      </w:rPr>
    </w:lvl>
  </w:abstractNum>
  <w:abstractNum w:abstractNumId="12">
    <w:nsid w:val="A0C93552"/>
    <w:multiLevelType w:val="multilevel"/>
    <w:tmpl w:val="A0C93552"/>
    <w:lvl w:ilvl="0" w:tentative="0">
      <w:start w:val="2"/>
      <w:numFmt w:val="decimal"/>
      <w:lvlText w:val="%1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2" w:tentative="0">
      <w:start w:val="2"/>
      <w:numFmt w:val="decimal"/>
      <w:lvlText w:val="%1.%2.%3"/>
      <w:lvlJc w:val="left"/>
      <w:pPr>
        <w:ind w:left="107" w:hanging="783"/>
        <w:jc w:val="left"/>
      </w:pPr>
      <w:rPr>
        <w:rFonts w:hint="default" w:ascii="宋体" w:hAnsi="宋体" w:eastAsia="宋体" w:cs="宋体"/>
        <w:spacing w:val="-58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9" w:hanging="7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93" w:hanging="7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66" w:hanging="7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39" w:hanging="7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3" w:hanging="7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6" w:hanging="783"/>
      </w:pPr>
      <w:rPr>
        <w:rFonts w:hint="default"/>
        <w:lang w:val="zh-CN" w:eastAsia="zh-CN" w:bidi="zh-CN"/>
      </w:rPr>
    </w:lvl>
  </w:abstractNum>
  <w:abstractNum w:abstractNumId="13">
    <w:nsid w:val="A0F05207"/>
    <w:multiLevelType w:val="multilevel"/>
    <w:tmpl w:val="A0F05207"/>
    <w:lvl w:ilvl="0" w:tentative="0">
      <w:start w:val="7"/>
      <w:numFmt w:val="decimal"/>
      <w:lvlText w:val="%1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8" w:hanging="737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45" w:hanging="73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0" w:hanging="73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75" w:hanging="73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90" w:hanging="73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5" w:hanging="73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0" w:hanging="737"/>
      </w:pPr>
      <w:rPr>
        <w:rFonts w:hint="default"/>
        <w:lang w:val="zh-CN" w:eastAsia="zh-CN" w:bidi="zh-CN"/>
      </w:rPr>
    </w:lvl>
  </w:abstractNum>
  <w:abstractNum w:abstractNumId="14">
    <w:nsid w:val="AAF3F3FA"/>
    <w:multiLevelType w:val="multilevel"/>
    <w:tmpl w:val="AAF3F3FA"/>
    <w:lvl w:ilvl="0" w:tentative="0">
      <w:start w:val="7"/>
      <w:numFmt w:val="decimal"/>
      <w:lvlText w:val="%1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8" w:hanging="737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45" w:hanging="73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0" w:hanging="73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75" w:hanging="73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90" w:hanging="73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5" w:hanging="73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0" w:hanging="737"/>
      </w:pPr>
      <w:rPr>
        <w:rFonts w:hint="default"/>
        <w:lang w:val="zh-CN" w:eastAsia="zh-CN" w:bidi="zh-CN"/>
      </w:rPr>
    </w:lvl>
  </w:abstractNum>
  <w:abstractNum w:abstractNumId="15">
    <w:nsid w:val="B0ED9BEA"/>
    <w:multiLevelType w:val="multilevel"/>
    <w:tmpl w:val="B0ED9BEA"/>
    <w:lvl w:ilvl="0" w:tentative="0">
      <w:start w:val="6"/>
      <w:numFmt w:val="decimal"/>
      <w:lvlText w:val="%1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83"/>
        <w:jc w:val="left"/>
      </w:pPr>
      <w:rPr>
        <w:rFonts w:hint="default" w:ascii="宋体" w:hAnsi="宋体" w:eastAsia="宋体" w:cs="宋体"/>
        <w:spacing w:val="-58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9" w:hanging="7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93" w:hanging="7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66" w:hanging="7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39" w:hanging="7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3" w:hanging="7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6" w:hanging="783"/>
      </w:pPr>
      <w:rPr>
        <w:rFonts w:hint="default"/>
        <w:lang w:val="zh-CN" w:eastAsia="zh-CN" w:bidi="zh-CN"/>
      </w:rPr>
    </w:lvl>
  </w:abstractNum>
  <w:abstractNum w:abstractNumId="16">
    <w:nsid w:val="B0F1ACD9"/>
    <w:multiLevelType w:val="multilevel"/>
    <w:tmpl w:val="B0F1ACD9"/>
    <w:lvl w:ilvl="0" w:tentative="0">
      <w:start w:val="1"/>
      <w:numFmt w:val="decimal"/>
      <w:lvlText w:val="%1"/>
      <w:lvlJc w:val="left"/>
      <w:pPr>
        <w:ind w:left="106" w:hanging="725"/>
        <w:jc w:val="left"/>
      </w:pPr>
      <w:rPr>
        <w:rFonts w:hint="default"/>
        <w:lang w:val="zh-CN" w:eastAsia="zh-CN" w:bidi="zh-CN"/>
      </w:rPr>
    </w:lvl>
    <w:lvl w:ilvl="1" w:tentative="0">
      <w:start w:val="3"/>
      <w:numFmt w:val="decimal"/>
      <w:lvlText w:val="%1.%2"/>
      <w:lvlJc w:val="left"/>
      <w:pPr>
        <w:ind w:left="106" w:hanging="725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6" w:hanging="725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10" w:hanging="7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14" w:hanging="7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18" w:hanging="7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21" w:hanging="7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25" w:hanging="7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8" w:hanging="725"/>
      </w:pPr>
      <w:rPr>
        <w:rFonts w:hint="default"/>
        <w:lang w:val="zh-CN" w:eastAsia="zh-CN" w:bidi="zh-CN"/>
      </w:rPr>
    </w:lvl>
  </w:abstractNum>
  <w:abstractNum w:abstractNumId="17">
    <w:nsid w:val="B23A94A9"/>
    <w:multiLevelType w:val="multilevel"/>
    <w:tmpl w:val="B23A94A9"/>
    <w:lvl w:ilvl="0" w:tentative="0">
      <w:start w:val="5"/>
      <w:numFmt w:val="decimal"/>
      <w:lvlText w:val="%1"/>
      <w:lvlJc w:val="left"/>
      <w:pPr>
        <w:ind w:left="107" w:hanging="660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7" w:hanging="660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66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9" w:hanging="6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93" w:hanging="6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66" w:hanging="6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39" w:hanging="6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3" w:hanging="6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6" w:hanging="660"/>
      </w:pPr>
      <w:rPr>
        <w:rFonts w:hint="default"/>
        <w:lang w:val="zh-CN" w:eastAsia="zh-CN" w:bidi="zh-CN"/>
      </w:rPr>
    </w:lvl>
  </w:abstractNum>
  <w:abstractNum w:abstractNumId="18">
    <w:nsid w:val="B53F3350"/>
    <w:multiLevelType w:val="multilevel"/>
    <w:tmpl w:val="B53F3350"/>
    <w:lvl w:ilvl="0" w:tentative="0">
      <w:start w:val="3"/>
      <w:numFmt w:val="decimal"/>
      <w:lvlText w:val="%1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8" w:hanging="737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45" w:hanging="73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0" w:hanging="73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75" w:hanging="73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90" w:hanging="73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5" w:hanging="73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0" w:hanging="737"/>
      </w:pPr>
      <w:rPr>
        <w:rFonts w:hint="default"/>
        <w:lang w:val="zh-CN" w:eastAsia="zh-CN" w:bidi="zh-CN"/>
      </w:rPr>
    </w:lvl>
  </w:abstractNum>
  <w:abstractNum w:abstractNumId="19">
    <w:nsid w:val="B5E306ED"/>
    <w:multiLevelType w:val="multilevel"/>
    <w:tmpl w:val="B5E306ED"/>
    <w:lvl w:ilvl="0" w:tentative="0">
      <w:start w:val="1"/>
      <w:numFmt w:val="decimal"/>
      <w:lvlText w:val="（%1）"/>
      <w:lvlJc w:val="left"/>
      <w:pPr>
        <w:ind w:left="2336" w:hanging="601"/>
        <w:jc w:val="left"/>
      </w:pPr>
      <w:rPr>
        <w:rFonts w:hint="default" w:ascii="宋体" w:hAnsi="宋体" w:eastAsia="宋体" w:cs="宋体"/>
        <w:spacing w:val="-1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76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613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49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86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2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59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96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32" w:hanging="601"/>
      </w:pPr>
      <w:rPr>
        <w:rFonts w:hint="default"/>
        <w:lang w:val="zh-CN" w:eastAsia="zh-CN" w:bidi="zh-CN"/>
      </w:rPr>
    </w:lvl>
  </w:abstractNum>
  <w:abstractNum w:abstractNumId="20">
    <w:nsid w:val="B88D21A8"/>
    <w:multiLevelType w:val="multilevel"/>
    <w:tmpl w:val="B88D21A8"/>
    <w:lvl w:ilvl="0" w:tentative="0">
      <w:start w:val="4"/>
      <w:numFmt w:val="decimal"/>
      <w:lvlText w:val="%1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83"/>
        <w:jc w:val="left"/>
      </w:pPr>
      <w:rPr>
        <w:rFonts w:hint="default" w:ascii="宋体" w:hAnsi="宋体" w:eastAsia="宋体" w:cs="宋体"/>
        <w:spacing w:val="-58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9" w:hanging="7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93" w:hanging="7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66" w:hanging="7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39" w:hanging="7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3" w:hanging="7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6" w:hanging="783"/>
      </w:pPr>
      <w:rPr>
        <w:rFonts w:hint="default"/>
        <w:lang w:val="zh-CN" w:eastAsia="zh-CN" w:bidi="zh-CN"/>
      </w:rPr>
    </w:lvl>
  </w:abstractNum>
  <w:abstractNum w:abstractNumId="21">
    <w:nsid w:val="B8CEF35B"/>
    <w:multiLevelType w:val="multilevel"/>
    <w:tmpl w:val="B8CEF35B"/>
    <w:lvl w:ilvl="0" w:tentative="0">
      <w:start w:val="3"/>
      <w:numFmt w:val="decimal"/>
      <w:lvlText w:val="%1"/>
      <w:lvlJc w:val="left"/>
      <w:pPr>
        <w:ind w:left="107" w:hanging="730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7" w:hanging="730"/>
        <w:jc w:val="left"/>
      </w:pPr>
      <w:rPr>
        <w:rFonts w:hint="default"/>
        <w:lang w:val="zh-CN" w:eastAsia="zh-CN" w:bidi="zh-CN"/>
      </w:rPr>
    </w:lvl>
    <w:lvl w:ilvl="2" w:tentative="0">
      <w:start w:val="2"/>
      <w:numFmt w:val="decimal"/>
      <w:lvlText w:val="%1.%2.%3"/>
      <w:lvlJc w:val="left"/>
      <w:pPr>
        <w:ind w:left="107" w:hanging="73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0" w:hanging="73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6" w:hanging="73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33" w:hanging="73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40" w:hanging="73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46" w:hanging="73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3" w:hanging="730"/>
      </w:pPr>
      <w:rPr>
        <w:rFonts w:hint="default"/>
        <w:lang w:val="zh-CN" w:eastAsia="zh-CN" w:bidi="zh-CN"/>
      </w:rPr>
    </w:lvl>
  </w:abstractNum>
  <w:abstractNum w:abstractNumId="22">
    <w:nsid w:val="BB64CFA9"/>
    <w:multiLevelType w:val="multilevel"/>
    <w:tmpl w:val="BB64CFA9"/>
    <w:lvl w:ilvl="0" w:tentative="0">
      <w:start w:val="2"/>
      <w:numFmt w:val="decimal"/>
      <w:lvlText w:val="%1"/>
      <w:lvlJc w:val="left"/>
      <w:pPr>
        <w:ind w:left="827" w:hanging="720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827" w:hanging="7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24" w:hanging="7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8" w:hanging="7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93" w:hanging="7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8" w:hanging="7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62" w:hanging="7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97" w:hanging="720"/>
      </w:pPr>
      <w:rPr>
        <w:rFonts w:hint="default"/>
        <w:lang w:val="zh-CN" w:eastAsia="zh-CN" w:bidi="zh-CN"/>
      </w:rPr>
    </w:lvl>
  </w:abstractNum>
  <w:abstractNum w:abstractNumId="23">
    <w:nsid w:val="BDA1395C"/>
    <w:multiLevelType w:val="multilevel"/>
    <w:tmpl w:val="BDA1395C"/>
    <w:lvl w:ilvl="0" w:tentative="0">
      <w:start w:val="6"/>
      <w:numFmt w:val="decimal"/>
      <w:lvlText w:val="%1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8" w:hanging="737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45" w:hanging="73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0" w:hanging="73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75" w:hanging="73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90" w:hanging="73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5" w:hanging="73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0" w:hanging="737"/>
      </w:pPr>
      <w:rPr>
        <w:rFonts w:hint="default"/>
        <w:lang w:val="zh-CN" w:eastAsia="zh-CN" w:bidi="zh-CN"/>
      </w:rPr>
    </w:lvl>
  </w:abstractNum>
  <w:abstractNum w:abstractNumId="24">
    <w:nsid w:val="BE923771"/>
    <w:multiLevelType w:val="multilevel"/>
    <w:tmpl w:val="BE923771"/>
    <w:lvl w:ilvl="0" w:tentative="0">
      <w:start w:val="1"/>
      <w:numFmt w:val="decimal"/>
      <w:lvlText w:val="%1"/>
      <w:lvlJc w:val="left"/>
      <w:pPr>
        <w:ind w:left="107" w:hanging="648"/>
        <w:jc w:val="left"/>
      </w:pPr>
      <w:rPr>
        <w:rFonts w:hint="default"/>
        <w:lang w:val="zh-CN" w:eastAsia="zh-CN" w:bidi="zh-CN"/>
      </w:rPr>
    </w:lvl>
    <w:lvl w:ilvl="1" w:tentative="0">
      <w:start w:val="4"/>
      <w:numFmt w:val="decimal"/>
      <w:lvlText w:val="%1.%2"/>
      <w:lvlJc w:val="left"/>
      <w:pPr>
        <w:ind w:left="107" w:hanging="648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648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4" w:hanging="64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85" w:hanging="64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57" w:hanging="64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28" w:hanging="64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99" w:hanging="64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71" w:hanging="648"/>
      </w:pPr>
      <w:rPr>
        <w:rFonts w:hint="default"/>
        <w:lang w:val="zh-CN" w:eastAsia="zh-CN" w:bidi="zh-CN"/>
      </w:rPr>
    </w:lvl>
  </w:abstractNum>
  <w:abstractNum w:abstractNumId="25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1250" w:hanging="601"/>
        <w:jc w:val="left"/>
      </w:pPr>
      <w:rPr>
        <w:rFonts w:hint="default" w:ascii="宋体" w:hAnsi="宋体" w:eastAsia="宋体" w:cs="宋体"/>
        <w:spacing w:val="-1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04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49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9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38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8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2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72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16" w:hanging="601"/>
      </w:pPr>
      <w:rPr>
        <w:rFonts w:hint="default"/>
        <w:lang w:val="zh-CN" w:eastAsia="zh-CN" w:bidi="zh-CN"/>
      </w:rPr>
    </w:lvl>
  </w:abstractNum>
  <w:abstractNum w:abstractNumId="26">
    <w:nsid w:val="C0915F4F"/>
    <w:multiLevelType w:val="multilevel"/>
    <w:tmpl w:val="C0915F4F"/>
    <w:lvl w:ilvl="0" w:tentative="0">
      <w:start w:val="5"/>
      <w:numFmt w:val="decimal"/>
      <w:lvlText w:val="%1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83"/>
        <w:jc w:val="left"/>
      </w:pPr>
      <w:rPr>
        <w:rFonts w:hint="default" w:ascii="宋体" w:hAnsi="宋体" w:eastAsia="宋体" w:cs="宋体"/>
        <w:spacing w:val="-58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9" w:hanging="7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93" w:hanging="7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66" w:hanging="7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39" w:hanging="7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3" w:hanging="7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6" w:hanging="783"/>
      </w:pPr>
      <w:rPr>
        <w:rFonts w:hint="default"/>
        <w:lang w:val="zh-CN" w:eastAsia="zh-CN" w:bidi="zh-CN"/>
      </w:rPr>
    </w:lvl>
  </w:abstractNum>
  <w:abstractNum w:abstractNumId="27">
    <w:nsid w:val="C4E0D24A"/>
    <w:multiLevelType w:val="multilevel"/>
    <w:tmpl w:val="C4E0D24A"/>
    <w:lvl w:ilvl="0" w:tentative="0">
      <w:start w:val="2"/>
      <w:numFmt w:val="decimal"/>
      <w:lvlText w:val="%1"/>
      <w:lvlJc w:val="left"/>
      <w:pPr>
        <w:ind w:left="108" w:hanging="720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8" w:hanging="720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8" w:hanging="720"/>
        <w:jc w:val="left"/>
      </w:pPr>
      <w:rPr>
        <w:rFonts w:hint="default" w:ascii="宋体" w:hAnsi="宋体" w:eastAsia="宋体" w:cs="宋体"/>
        <w:spacing w:val="-17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45" w:hanging="7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0" w:hanging="7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75" w:hanging="7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90" w:hanging="7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5" w:hanging="7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0" w:hanging="720"/>
      </w:pPr>
      <w:rPr>
        <w:rFonts w:hint="default"/>
        <w:lang w:val="zh-CN" w:eastAsia="zh-CN" w:bidi="zh-CN"/>
      </w:rPr>
    </w:lvl>
  </w:abstractNum>
  <w:abstractNum w:abstractNumId="28">
    <w:nsid w:val="C8879AEF"/>
    <w:multiLevelType w:val="multilevel"/>
    <w:tmpl w:val="C8879AEF"/>
    <w:lvl w:ilvl="0" w:tentative="0">
      <w:start w:val="1"/>
      <w:numFmt w:val="decimal"/>
      <w:lvlText w:val="%1"/>
      <w:lvlJc w:val="left"/>
      <w:pPr>
        <w:ind w:left="106" w:hanging="675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6" w:hanging="675"/>
        <w:jc w:val="left"/>
      </w:pPr>
      <w:rPr>
        <w:rFonts w:hint="default"/>
        <w:lang w:val="zh-CN" w:eastAsia="zh-CN" w:bidi="zh-CN"/>
      </w:rPr>
    </w:lvl>
    <w:lvl w:ilvl="2" w:tentative="0">
      <w:start w:val="2"/>
      <w:numFmt w:val="decimal"/>
      <w:lvlText w:val="%1.%2.%3"/>
      <w:lvlJc w:val="left"/>
      <w:pPr>
        <w:ind w:left="106" w:hanging="675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15" w:hanging="67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0" w:hanging="67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25" w:hanging="67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30" w:hanging="67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35" w:hanging="67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40" w:hanging="675"/>
      </w:pPr>
      <w:rPr>
        <w:rFonts w:hint="default"/>
        <w:lang w:val="zh-CN" w:eastAsia="zh-CN" w:bidi="zh-CN"/>
      </w:rPr>
    </w:lvl>
  </w:abstractNum>
  <w:abstractNum w:abstractNumId="29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1250" w:hanging="601"/>
        <w:jc w:val="left"/>
      </w:pPr>
      <w:rPr>
        <w:rFonts w:hint="default" w:ascii="宋体" w:hAnsi="宋体" w:eastAsia="宋体" w:cs="宋体"/>
        <w:spacing w:val="-1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04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49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9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38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8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2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72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16" w:hanging="601"/>
      </w:pPr>
      <w:rPr>
        <w:rFonts w:hint="default"/>
        <w:lang w:val="zh-CN" w:eastAsia="zh-CN" w:bidi="zh-CN"/>
      </w:rPr>
    </w:lvl>
  </w:abstractNum>
  <w:abstractNum w:abstractNumId="30">
    <w:nsid w:val="D7D140E4"/>
    <w:multiLevelType w:val="multilevel"/>
    <w:tmpl w:val="D7D140E4"/>
    <w:lvl w:ilvl="0" w:tentative="0">
      <w:start w:val="1"/>
      <w:numFmt w:val="decimal"/>
      <w:lvlText w:val="%1"/>
      <w:lvlJc w:val="left"/>
      <w:pPr>
        <w:ind w:left="107" w:hanging="720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7" w:hanging="720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20"/>
        <w:jc w:val="left"/>
      </w:pPr>
      <w:rPr>
        <w:rFonts w:hint="default" w:ascii="宋体" w:hAnsi="宋体" w:eastAsia="宋体" w:cs="宋体"/>
        <w:spacing w:val="-17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9" w:hanging="7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93" w:hanging="7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66" w:hanging="7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39" w:hanging="7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3" w:hanging="7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6" w:hanging="720"/>
      </w:pPr>
      <w:rPr>
        <w:rFonts w:hint="default"/>
        <w:lang w:val="zh-CN" w:eastAsia="zh-CN" w:bidi="zh-CN"/>
      </w:rPr>
    </w:lvl>
  </w:abstractNum>
  <w:abstractNum w:abstractNumId="31">
    <w:nsid w:val="D7F9FE59"/>
    <w:multiLevelType w:val="multilevel"/>
    <w:tmpl w:val="D7F9FE59"/>
    <w:lvl w:ilvl="0" w:tentative="0">
      <w:start w:val="3"/>
      <w:numFmt w:val="decimal"/>
      <w:lvlText w:val="%1"/>
      <w:lvlJc w:val="left"/>
      <w:pPr>
        <w:ind w:left="106" w:hanging="728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6" w:hanging="728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6" w:hanging="728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15" w:hanging="72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0" w:hanging="72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25" w:hanging="72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30" w:hanging="72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35" w:hanging="72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40" w:hanging="728"/>
      </w:pPr>
      <w:rPr>
        <w:rFonts w:hint="default"/>
        <w:lang w:val="zh-CN" w:eastAsia="zh-CN" w:bidi="zh-CN"/>
      </w:rPr>
    </w:lvl>
  </w:abstractNum>
  <w:abstractNum w:abstractNumId="32">
    <w:nsid w:val="DAD3A854"/>
    <w:multiLevelType w:val="multilevel"/>
    <w:tmpl w:val="DAD3A854"/>
    <w:lvl w:ilvl="0" w:tentative="0">
      <w:start w:val="4"/>
      <w:numFmt w:val="decimal"/>
      <w:lvlText w:val="%1"/>
      <w:lvlJc w:val="left"/>
      <w:pPr>
        <w:ind w:left="108" w:hanging="749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8" w:hanging="749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8" w:hanging="749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45" w:hanging="74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0" w:hanging="74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75" w:hanging="74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90" w:hanging="74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5" w:hanging="74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0" w:hanging="749"/>
      </w:pPr>
      <w:rPr>
        <w:rFonts w:hint="default"/>
        <w:lang w:val="zh-CN" w:eastAsia="zh-CN" w:bidi="zh-CN"/>
      </w:rPr>
    </w:lvl>
  </w:abstractNum>
  <w:abstractNum w:abstractNumId="33">
    <w:nsid w:val="DCBA6B53"/>
    <w:multiLevelType w:val="multilevel"/>
    <w:tmpl w:val="DCBA6B53"/>
    <w:lvl w:ilvl="0" w:tentative="0">
      <w:start w:val="2"/>
      <w:numFmt w:val="decimal"/>
      <w:lvlText w:val="%1"/>
      <w:lvlJc w:val="left"/>
      <w:pPr>
        <w:ind w:left="107" w:hanging="800"/>
        <w:jc w:val="left"/>
      </w:pPr>
      <w:rPr>
        <w:rFonts w:hint="default"/>
        <w:lang w:val="zh-CN" w:eastAsia="zh-CN" w:bidi="zh-CN"/>
      </w:rPr>
    </w:lvl>
    <w:lvl w:ilvl="1" w:tentative="0">
      <w:start w:val="4"/>
      <w:numFmt w:val="decimal"/>
      <w:lvlText w:val="%1.%2"/>
      <w:lvlJc w:val="left"/>
      <w:pPr>
        <w:ind w:left="107" w:hanging="800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800"/>
        <w:jc w:val="left"/>
      </w:pPr>
      <w:rPr>
        <w:rFonts w:hint="default" w:ascii="宋体" w:hAnsi="宋体" w:eastAsia="宋体" w:cs="宋体"/>
        <w:spacing w:val="-41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5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13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92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70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8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27" w:hanging="800"/>
      </w:pPr>
      <w:rPr>
        <w:rFonts w:hint="default"/>
        <w:lang w:val="zh-CN" w:eastAsia="zh-CN" w:bidi="zh-CN"/>
      </w:rPr>
    </w:lvl>
  </w:abstractNum>
  <w:abstractNum w:abstractNumId="34">
    <w:nsid w:val="E093A4B0"/>
    <w:multiLevelType w:val="multilevel"/>
    <w:tmpl w:val="E093A4B0"/>
    <w:lvl w:ilvl="0" w:tentative="0">
      <w:start w:val="1"/>
      <w:numFmt w:val="decimal"/>
      <w:lvlText w:val="%1"/>
      <w:lvlJc w:val="left"/>
      <w:pPr>
        <w:ind w:left="107" w:hanging="720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7" w:hanging="720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20"/>
        <w:jc w:val="left"/>
      </w:pPr>
      <w:rPr>
        <w:rFonts w:hint="default" w:ascii="宋体" w:hAnsi="宋体" w:eastAsia="宋体" w:cs="宋体"/>
        <w:spacing w:val="-17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8" w:hanging="7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84" w:hanging="7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81" w:hanging="7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7" w:hanging="7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73" w:hanging="7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69" w:hanging="720"/>
      </w:pPr>
      <w:rPr>
        <w:rFonts w:hint="default"/>
        <w:lang w:val="zh-CN" w:eastAsia="zh-CN" w:bidi="zh-CN"/>
      </w:rPr>
    </w:lvl>
  </w:abstractNum>
  <w:abstractNum w:abstractNumId="35">
    <w:nsid w:val="E504947C"/>
    <w:multiLevelType w:val="multilevel"/>
    <w:tmpl w:val="E504947C"/>
    <w:lvl w:ilvl="0" w:tentative="0">
      <w:start w:val="1"/>
      <w:numFmt w:val="decimal"/>
      <w:lvlText w:val="%1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83"/>
        <w:jc w:val="left"/>
      </w:pPr>
      <w:rPr>
        <w:rFonts w:hint="default" w:ascii="宋体" w:hAnsi="宋体" w:eastAsia="宋体" w:cs="宋体"/>
        <w:spacing w:val="-58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9" w:hanging="7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93" w:hanging="7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66" w:hanging="7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39" w:hanging="7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3" w:hanging="7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6" w:hanging="783"/>
      </w:pPr>
      <w:rPr>
        <w:rFonts w:hint="default"/>
        <w:lang w:val="zh-CN" w:eastAsia="zh-CN" w:bidi="zh-CN"/>
      </w:rPr>
    </w:lvl>
  </w:abstractNum>
  <w:abstractNum w:abstractNumId="36">
    <w:nsid w:val="E7B27C5B"/>
    <w:multiLevelType w:val="multilevel"/>
    <w:tmpl w:val="E7B27C5B"/>
    <w:lvl w:ilvl="0" w:tentative="0">
      <w:start w:val="5"/>
      <w:numFmt w:val="decimal"/>
      <w:lvlText w:val="%1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83"/>
        <w:jc w:val="left"/>
      </w:pPr>
      <w:rPr>
        <w:rFonts w:hint="default" w:ascii="宋体" w:hAnsi="宋体" w:eastAsia="宋体" w:cs="宋体"/>
        <w:spacing w:val="-58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9" w:hanging="7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93" w:hanging="7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66" w:hanging="7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39" w:hanging="7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3" w:hanging="7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6" w:hanging="783"/>
      </w:pPr>
      <w:rPr>
        <w:rFonts w:hint="default"/>
        <w:lang w:val="zh-CN" w:eastAsia="zh-CN" w:bidi="zh-CN"/>
      </w:rPr>
    </w:lvl>
  </w:abstractNum>
  <w:abstractNum w:abstractNumId="37">
    <w:nsid w:val="F0E89278"/>
    <w:multiLevelType w:val="multilevel"/>
    <w:tmpl w:val="F0E89278"/>
    <w:lvl w:ilvl="0" w:tentative="0">
      <w:start w:val="2"/>
      <w:numFmt w:val="decimal"/>
      <w:lvlText w:val="%1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8" w:hanging="737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45" w:hanging="73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0" w:hanging="73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75" w:hanging="73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90" w:hanging="73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5" w:hanging="73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0" w:hanging="737"/>
      </w:pPr>
      <w:rPr>
        <w:rFonts w:hint="default"/>
        <w:lang w:val="zh-CN" w:eastAsia="zh-CN" w:bidi="zh-CN"/>
      </w:rPr>
    </w:lvl>
  </w:abstractNum>
  <w:abstractNum w:abstractNumId="38">
    <w:nsid w:val="F4B5D9F5"/>
    <w:multiLevelType w:val="multilevel"/>
    <w:tmpl w:val="F4B5D9F5"/>
    <w:lvl w:ilvl="0" w:tentative="0">
      <w:start w:val="2"/>
      <w:numFmt w:val="decimal"/>
      <w:lvlText w:val="%1"/>
      <w:lvlJc w:val="left"/>
      <w:pPr>
        <w:ind w:left="826" w:hanging="720"/>
        <w:jc w:val="left"/>
      </w:pPr>
      <w:rPr>
        <w:rFonts w:hint="default"/>
        <w:lang w:val="zh-CN" w:eastAsia="zh-CN" w:bidi="zh-CN"/>
      </w:rPr>
    </w:lvl>
    <w:lvl w:ilvl="1" w:tentative="0">
      <w:start w:val="3"/>
      <w:numFmt w:val="decimal"/>
      <w:lvlText w:val="%1.%2"/>
      <w:lvlJc w:val="left"/>
      <w:pPr>
        <w:ind w:left="826" w:hanging="720"/>
        <w:jc w:val="left"/>
      </w:pPr>
      <w:rPr>
        <w:rFonts w:hint="default"/>
        <w:lang w:val="zh-CN" w:eastAsia="zh-CN" w:bidi="zh-CN"/>
      </w:rPr>
    </w:lvl>
    <w:lvl w:ilvl="2" w:tentative="0">
      <w:start w:val="2"/>
      <w:numFmt w:val="decimal"/>
      <w:lvlText w:val="%1.%2.%3"/>
      <w:lvlJc w:val="left"/>
      <w:pPr>
        <w:ind w:left="826" w:hanging="7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19" w:hanging="7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2" w:hanging="7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85" w:hanging="7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18" w:hanging="7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51" w:hanging="7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84" w:hanging="720"/>
      </w:pPr>
      <w:rPr>
        <w:rFonts w:hint="default"/>
        <w:lang w:val="zh-CN" w:eastAsia="zh-CN" w:bidi="zh-CN"/>
      </w:rPr>
    </w:lvl>
  </w:abstractNum>
  <w:abstractNum w:abstractNumId="39">
    <w:nsid w:val="F689643B"/>
    <w:multiLevelType w:val="multilevel"/>
    <w:tmpl w:val="F689643B"/>
    <w:lvl w:ilvl="0" w:tentative="0">
      <w:start w:val="7"/>
      <w:numFmt w:val="decimal"/>
      <w:lvlText w:val="%1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83"/>
        <w:jc w:val="left"/>
      </w:pPr>
      <w:rPr>
        <w:rFonts w:hint="default" w:ascii="宋体" w:hAnsi="宋体" w:eastAsia="宋体" w:cs="宋体"/>
        <w:spacing w:val="-58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9" w:hanging="7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93" w:hanging="7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66" w:hanging="7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39" w:hanging="7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3" w:hanging="7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6" w:hanging="783"/>
      </w:pPr>
      <w:rPr>
        <w:rFonts w:hint="default"/>
        <w:lang w:val="zh-CN" w:eastAsia="zh-CN" w:bidi="zh-CN"/>
      </w:rPr>
    </w:lvl>
  </w:abstractNum>
  <w:abstractNum w:abstractNumId="40">
    <w:nsid w:val="F7735DC9"/>
    <w:multiLevelType w:val="multilevel"/>
    <w:tmpl w:val="F7735DC9"/>
    <w:lvl w:ilvl="0" w:tentative="0">
      <w:start w:val="1"/>
      <w:numFmt w:val="decimal"/>
      <w:lvlText w:val="%1"/>
      <w:lvlJc w:val="left"/>
      <w:pPr>
        <w:ind w:left="107" w:hanging="761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7" w:hanging="761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61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0" w:hanging="7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6" w:hanging="7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33" w:hanging="7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40" w:hanging="7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46" w:hanging="7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3" w:hanging="761"/>
      </w:pPr>
      <w:rPr>
        <w:rFonts w:hint="default"/>
        <w:lang w:val="zh-CN" w:eastAsia="zh-CN" w:bidi="zh-CN"/>
      </w:rPr>
    </w:lvl>
  </w:abstractNum>
  <w:abstractNum w:abstractNumId="41">
    <w:nsid w:val="FEC2EA36"/>
    <w:multiLevelType w:val="multilevel"/>
    <w:tmpl w:val="FEC2EA36"/>
    <w:lvl w:ilvl="0" w:tentative="0">
      <w:start w:val="7"/>
      <w:numFmt w:val="decimal"/>
      <w:lvlText w:val="%1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83"/>
        <w:jc w:val="left"/>
      </w:pPr>
      <w:rPr>
        <w:rFonts w:hint="default" w:ascii="宋体" w:hAnsi="宋体" w:eastAsia="宋体" w:cs="宋体"/>
        <w:spacing w:val="-58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9" w:hanging="7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93" w:hanging="7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66" w:hanging="7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39" w:hanging="7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3" w:hanging="7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6" w:hanging="783"/>
      </w:pPr>
      <w:rPr>
        <w:rFonts w:hint="default"/>
        <w:lang w:val="zh-CN" w:eastAsia="zh-CN" w:bidi="zh-CN"/>
      </w:rPr>
    </w:lvl>
  </w:abstractNum>
  <w:abstractNum w:abstractNumId="42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1610" w:hanging="360"/>
        <w:jc w:val="left"/>
      </w:pPr>
      <w:rPr>
        <w:rFonts w:hint="default" w:ascii="黑体" w:hAnsi="黑体" w:eastAsia="黑体" w:cs="黑体"/>
        <w:w w:val="100"/>
        <w:sz w:val="24"/>
        <w:szCs w:val="24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850" w:hanging="600"/>
        <w:jc w:val="left"/>
      </w:pPr>
      <w:rPr>
        <w:rFonts w:hint="default" w:ascii="黑体" w:hAnsi="黑体" w:eastAsia="黑体" w:cs="黑体"/>
        <w:spacing w:val="-20"/>
        <w:w w:val="100"/>
        <w:sz w:val="24"/>
        <w:szCs w:val="24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2090" w:hanging="840"/>
        <w:jc w:val="left"/>
      </w:pPr>
      <w:rPr>
        <w:rFonts w:hint="default" w:ascii="黑体" w:hAnsi="黑体" w:eastAsia="黑体" w:cs="黑体"/>
        <w:w w:val="100"/>
        <w:sz w:val="24"/>
        <w:szCs w:val="24"/>
        <w:lang w:val="zh-CN" w:eastAsia="zh-CN" w:bidi="zh-CN"/>
      </w:rPr>
    </w:lvl>
    <w:lvl w:ilvl="3" w:tentative="0">
      <w:start w:val="1"/>
      <w:numFmt w:val="decimal"/>
      <w:lvlText w:val="（%4）"/>
      <w:lvlJc w:val="left"/>
      <w:pPr>
        <w:ind w:left="1250" w:hanging="601"/>
        <w:jc w:val="left"/>
      </w:pPr>
      <w:rPr>
        <w:rFonts w:hint="default" w:ascii="宋体" w:hAnsi="宋体" w:eastAsia="宋体" w:cs="宋体"/>
        <w:spacing w:val="-15"/>
        <w:w w:val="100"/>
        <w:sz w:val="22"/>
        <w:szCs w:val="22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0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18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3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55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73" w:hanging="601"/>
      </w:pPr>
      <w:rPr>
        <w:rFonts w:hint="default"/>
        <w:lang w:val="zh-CN" w:eastAsia="zh-CN" w:bidi="zh-CN"/>
      </w:rPr>
    </w:lvl>
  </w:abstractNum>
  <w:abstractNum w:abstractNumId="43">
    <w:nsid w:val="0248C179"/>
    <w:multiLevelType w:val="multilevel"/>
    <w:tmpl w:val="0248C179"/>
    <w:lvl w:ilvl="0" w:tentative="0">
      <w:start w:val="1"/>
      <w:numFmt w:val="decimal"/>
      <w:lvlText w:val="（%1）"/>
      <w:lvlJc w:val="left"/>
      <w:pPr>
        <w:ind w:left="2336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76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613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49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86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2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59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96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32" w:hanging="601"/>
      </w:pPr>
      <w:rPr>
        <w:rFonts w:hint="default"/>
        <w:lang w:val="zh-CN" w:eastAsia="zh-CN" w:bidi="zh-CN"/>
      </w:rPr>
    </w:lvl>
  </w:abstractNum>
  <w:abstractNum w:abstractNumId="44">
    <w:nsid w:val="03A63A41"/>
    <w:multiLevelType w:val="multilevel"/>
    <w:tmpl w:val="03A63A41"/>
    <w:lvl w:ilvl="0" w:tentative="0">
      <w:start w:val="5"/>
      <w:numFmt w:val="decimal"/>
      <w:lvlText w:val="%1"/>
      <w:lvlJc w:val="left"/>
      <w:pPr>
        <w:ind w:left="751" w:hanging="644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751" w:hanging="644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751" w:hanging="644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07" w:hanging="64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6" w:hanging="64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05" w:hanging="64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54" w:hanging="64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3" w:hanging="64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52" w:hanging="644"/>
      </w:pPr>
      <w:rPr>
        <w:rFonts w:hint="default"/>
        <w:lang w:val="zh-CN" w:eastAsia="zh-CN" w:bidi="zh-CN"/>
      </w:rPr>
    </w:lvl>
  </w:abstractNum>
  <w:abstractNum w:abstractNumId="45">
    <w:nsid w:val="03D62ECE"/>
    <w:multiLevelType w:val="multilevel"/>
    <w:tmpl w:val="03D62ECE"/>
    <w:lvl w:ilvl="0" w:tentative="0">
      <w:start w:val="1"/>
      <w:numFmt w:val="decimal"/>
      <w:lvlText w:val="（%1）"/>
      <w:lvlJc w:val="left"/>
      <w:pPr>
        <w:ind w:left="2336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76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613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49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86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2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59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96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32" w:hanging="601"/>
      </w:pPr>
      <w:rPr>
        <w:rFonts w:hint="default"/>
        <w:lang w:val="zh-CN" w:eastAsia="zh-CN" w:bidi="zh-CN"/>
      </w:rPr>
    </w:lvl>
  </w:abstractNum>
  <w:abstractNum w:abstractNumId="46">
    <w:nsid w:val="0709FD3E"/>
    <w:multiLevelType w:val="multilevel"/>
    <w:tmpl w:val="0709FD3E"/>
    <w:lvl w:ilvl="0" w:tentative="0">
      <w:start w:val="5"/>
      <w:numFmt w:val="decimal"/>
      <w:lvlText w:val="%1"/>
      <w:lvlJc w:val="left"/>
      <w:pPr>
        <w:ind w:left="107" w:hanging="656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7" w:hanging="656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656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8" w:hanging="65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84" w:hanging="65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81" w:hanging="65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7" w:hanging="65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73" w:hanging="65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69" w:hanging="656"/>
      </w:pPr>
      <w:rPr>
        <w:rFonts w:hint="default"/>
        <w:lang w:val="zh-CN" w:eastAsia="zh-CN" w:bidi="zh-CN"/>
      </w:rPr>
    </w:lvl>
  </w:abstractNum>
  <w:abstractNum w:abstractNumId="47">
    <w:nsid w:val="0CEF100B"/>
    <w:multiLevelType w:val="multilevel"/>
    <w:tmpl w:val="0CEF100B"/>
    <w:lvl w:ilvl="0" w:tentative="0">
      <w:start w:val="5"/>
      <w:numFmt w:val="decimal"/>
      <w:lvlText w:val="%1"/>
      <w:lvlJc w:val="left"/>
      <w:pPr>
        <w:ind w:left="107" w:hanging="675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7" w:hanging="675"/>
        <w:jc w:val="left"/>
      </w:pPr>
      <w:rPr>
        <w:rFonts w:hint="default"/>
        <w:lang w:val="zh-CN" w:eastAsia="zh-CN" w:bidi="zh-CN"/>
      </w:rPr>
    </w:lvl>
    <w:lvl w:ilvl="2" w:tentative="0">
      <w:start w:val="3"/>
      <w:numFmt w:val="decimal"/>
      <w:lvlText w:val="%1.%2.%3"/>
      <w:lvlJc w:val="left"/>
      <w:pPr>
        <w:ind w:left="107" w:hanging="675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0" w:hanging="67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6" w:hanging="67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33" w:hanging="67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40" w:hanging="67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46" w:hanging="67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3" w:hanging="675"/>
      </w:pPr>
      <w:rPr>
        <w:rFonts w:hint="default"/>
        <w:lang w:val="zh-CN" w:eastAsia="zh-CN" w:bidi="zh-CN"/>
      </w:rPr>
    </w:lvl>
  </w:abstractNum>
  <w:abstractNum w:abstractNumId="48">
    <w:nsid w:val="0E640482"/>
    <w:multiLevelType w:val="multilevel"/>
    <w:tmpl w:val="0E640482"/>
    <w:lvl w:ilvl="0" w:tentative="0">
      <w:start w:val="1"/>
      <w:numFmt w:val="decimal"/>
      <w:lvlText w:val="%1"/>
      <w:lvlJc w:val="left"/>
      <w:pPr>
        <w:ind w:left="106" w:hanging="725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6" w:hanging="725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6" w:hanging="725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10" w:hanging="7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14" w:hanging="7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18" w:hanging="7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21" w:hanging="7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25" w:hanging="7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8" w:hanging="725"/>
      </w:pPr>
      <w:rPr>
        <w:rFonts w:hint="default"/>
        <w:lang w:val="zh-CN" w:eastAsia="zh-CN" w:bidi="zh-CN"/>
      </w:rPr>
    </w:lvl>
  </w:abstractNum>
  <w:abstractNum w:abstractNumId="49">
    <w:nsid w:val="0F9F9CCA"/>
    <w:multiLevelType w:val="multilevel"/>
    <w:tmpl w:val="0F9F9CCA"/>
    <w:lvl w:ilvl="0" w:tentative="0">
      <w:start w:val="4"/>
      <w:numFmt w:val="decimal"/>
      <w:lvlText w:val="%1"/>
      <w:lvlJc w:val="left"/>
      <w:pPr>
        <w:ind w:left="107" w:hanging="723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7" w:hanging="723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23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9" w:hanging="72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93" w:hanging="72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66" w:hanging="72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39" w:hanging="72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3" w:hanging="72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6" w:hanging="723"/>
      </w:pPr>
      <w:rPr>
        <w:rFonts w:hint="default"/>
        <w:lang w:val="zh-CN" w:eastAsia="zh-CN" w:bidi="zh-CN"/>
      </w:rPr>
    </w:lvl>
  </w:abstractNum>
  <w:abstractNum w:abstractNumId="50">
    <w:nsid w:val="12EADF99"/>
    <w:multiLevelType w:val="multilevel"/>
    <w:tmpl w:val="12EADF99"/>
    <w:lvl w:ilvl="0" w:tentative="0">
      <w:start w:val="5"/>
      <w:numFmt w:val="decimal"/>
      <w:lvlText w:val="%1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8" w:hanging="737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45" w:hanging="73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0" w:hanging="73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75" w:hanging="73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90" w:hanging="73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5" w:hanging="73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0" w:hanging="737"/>
      </w:pPr>
      <w:rPr>
        <w:rFonts w:hint="default"/>
        <w:lang w:val="zh-CN" w:eastAsia="zh-CN" w:bidi="zh-CN"/>
      </w:rPr>
    </w:lvl>
  </w:abstractNum>
  <w:abstractNum w:abstractNumId="51">
    <w:nsid w:val="18F74015"/>
    <w:multiLevelType w:val="multilevel"/>
    <w:tmpl w:val="18F74015"/>
    <w:lvl w:ilvl="0" w:tentative="0">
      <w:start w:val="1"/>
      <w:numFmt w:val="decimal"/>
      <w:lvlText w:val="%1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83"/>
        <w:jc w:val="left"/>
      </w:pPr>
      <w:rPr>
        <w:rFonts w:hint="default" w:ascii="宋体" w:hAnsi="宋体" w:eastAsia="宋体" w:cs="宋体"/>
        <w:spacing w:val="-60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9" w:hanging="7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93" w:hanging="7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66" w:hanging="7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39" w:hanging="7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3" w:hanging="7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6" w:hanging="783"/>
      </w:pPr>
      <w:rPr>
        <w:rFonts w:hint="default"/>
        <w:lang w:val="zh-CN" w:eastAsia="zh-CN" w:bidi="zh-CN"/>
      </w:rPr>
    </w:lvl>
  </w:abstractNum>
  <w:abstractNum w:abstractNumId="52">
    <w:nsid w:val="1ACDE60F"/>
    <w:multiLevelType w:val="multilevel"/>
    <w:tmpl w:val="1ACDE60F"/>
    <w:lvl w:ilvl="0" w:tentative="0">
      <w:start w:val="4"/>
      <w:numFmt w:val="decimal"/>
      <w:lvlText w:val="%1"/>
      <w:lvlJc w:val="left"/>
      <w:pPr>
        <w:ind w:left="107" w:hanging="730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7" w:hanging="730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3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0" w:hanging="73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6" w:hanging="73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33" w:hanging="73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40" w:hanging="73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46" w:hanging="73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3" w:hanging="730"/>
      </w:pPr>
      <w:rPr>
        <w:rFonts w:hint="default"/>
        <w:lang w:val="zh-CN" w:eastAsia="zh-CN" w:bidi="zh-CN"/>
      </w:rPr>
    </w:lvl>
  </w:abstractNum>
  <w:abstractNum w:abstractNumId="53">
    <w:nsid w:val="1BCBBCF0"/>
    <w:multiLevelType w:val="multilevel"/>
    <w:tmpl w:val="1BCBBCF0"/>
    <w:lvl w:ilvl="0" w:tentative="0">
      <w:start w:val="1"/>
      <w:numFmt w:val="decimal"/>
      <w:lvlText w:val="(%1)"/>
      <w:lvlJc w:val="left"/>
      <w:pPr>
        <w:ind w:left="1670" w:hanging="420"/>
        <w:jc w:val="left"/>
      </w:pPr>
      <w:rPr>
        <w:rFonts w:hint="default" w:ascii="宋体" w:hAnsi="宋体" w:eastAsia="宋体" w:cs="宋体"/>
        <w:spacing w:val="0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82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85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87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90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9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95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98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00" w:hanging="420"/>
      </w:pPr>
      <w:rPr>
        <w:rFonts w:hint="default"/>
        <w:lang w:val="zh-CN" w:eastAsia="zh-CN" w:bidi="zh-CN"/>
      </w:rPr>
    </w:lvl>
  </w:abstractNum>
  <w:abstractNum w:abstractNumId="54">
    <w:nsid w:val="1C257C7B"/>
    <w:multiLevelType w:val="multilevel"/>
    <w:tmpl w:val="1C257C7B"/>
    <w:lvl w:ilvl="0" w:tentative="0">
      <w:start w:val="1"/>
      <w:numFmt w:val="decimal"/>
      <w:lvlText w:val="%1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83"/>
        <w:jc w:val="left"/>
      </w:pPr>
      <w:rPr>
        <w:rFonts w:hint="default" w:ascii="宋体" w:hAnsi="宋体" w:eastAsia="宋体" w:cs="宋体"/>
        <w:spacing w:val="-58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9" w:hanging="7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93" w:hanging="7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66" w:hanging="7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39" w:hanging="7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3" w:hanging="7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6" w:hanging="783"/>
      </w:pPr>
      <w:rPr>
        <w:rFonts w:hint="default"/>
        <w:lang w:val="zh-CN" w:eastAsia="zh-CN" w:bidi="zh-CN"/>
      </w:rPr>
    </w:lvl>
  </w:abstractNum>
  <w:abstractNum w:abstractNumId="55">
    <w:nsid w:val="23E97754"/>
    <w:multiLevelType w:val="multilevel"/>
    <w:tmpl w:val="23E97754"/>
    <w:lvl w:ilvl="0" w:tentative="0">
      <w:start w:val="2"/>
      <w:numFmt w:val="decimal"/>
      <w:lvlText w:val="%1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2" w:tentative="0">
      <w:start w:val="2"/>
      <w:numFmt w:val="decimal"/>
      <w:lvlText w:val="%1.%2.%3"/>
      <w:lvlJc w:val="left"/>
      <w:pPr>
        <w:ind w:left="107" w:hanging="783"/>
        <w:jc w:val="left"/>
      </w:pPr>
      <w:rPr>
        <w:rFonts w:hint="default" w:ascii="宋体" w:hAnsi="宋体" w:eastAsia="宋体" w:cs="宋体"/>
        <w:spacing w:val="-58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9" w:hanging="7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93" w:hanging="7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66" w:hanging="7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39" w:hanging="7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3" w:hanging="7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6" w:hanging="783"/>
      </w:pPr>
      <w:rPr>
        <w:rFonts w:hint="default"/>
        <w:lang w:val="zh-CN" w:eastAsia="zh-CN" w:bidi="zh-CN"/>
      </w:rPr>
    </w:lvl>
  </w:abstractNum>
  <w:abstractNum w:abstractNumId="56">
    <w:nsid w:val="243FCF68"/>
    <w:multiLevelType w:val="multilevel"/>
    <w:tmpl w:val="243FCF68"/>
    <w:lvl w:ilvl="0" w:tentative="0">
      <w:start w:val="4"/>
      <w:numFmt w:val="decimal"/>
      <w:lvlText w:val="%1"/>
      <w:lvlJc w:val="left"/>
      <w:pPr>
        <w:ind w:left="106" w:hanging="725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6" w:hanging="725"/>
        <w:jc w:val="left"/>
      </w:pPr>
      <w:rPr>
        <w:rFonts w:hint="default"/>
        <w:lang w:val="zh-CN" w:eastAsia="zh-CN" w:bidi="zh-CN"/>
      </w:rPr>
    </w:lvl>
    <w:lvl w:ilvl="2" w:tentative="0">
      <w:start w:val="2"/>
      <w:numFmt w:val="decimal"/>
      <w:lvlText w:val="%1.%2.%3"/>
      <w:lvlJc w:val="left"/>
      <w:pPr>
        <w:ind w:left="106" w:hanging="725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10" w:hanging="7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14" w:hanging="7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18" w:hanging="7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21" w:hanging="7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25" w:hanging="7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8" w:hanging="725"/>
      </w:pPr>
      <w:rPr>
        <w:rFonts w:hint="default"/>
        <w:lang w:val="zh-CN" w:eastAsia="zh-CN" w:bidi="zh-CN"/>
      </w:rPr>
    </w:lvl>
  </w:abstractNum>
  <w:abstractNum w:abstractNumId="57">
    <w:nsid w:val="2470EC97"/>
    <w:multiLevelType w:val="multilevel"/>
    <w:tmpl w:val="2470EC97"/>
    <w:lvl w:ilvl="0" w:tentative="0">
      <w:start w:val="2"/>
      <w:numFmt w:val="decimal"/>
      <w:lvlText w:val="%1"/>
      <w:lvlJc w:val="left"/>
      <w:pPr>
        <w:ind w:left="107" w:hanging="800"/>
        <w:jc w:val="left"/>
      </w:pPr>
      <w:rPr>
        <w:rFonts w:hint="default"/>
        <w:lang w:val="zh-CN" w:eastAsia="zh-CN" w:bidi="zh-CN"/>
      </w:rPr>
    </w:lvl>
    <w:lvl w:ilvl="1" w:tentative="0">
      <w:start w:val="3"/>
      <w:numFmt w:val="decimal"/>
      <w:lvlText w:val="%1.%2"/>
      <w:lvlJc w:val="left"/>
      <w:pPr>
        <w:ind w:left="107" w:hanging="800"/>
        <w:jc w:val="left"/>
      </w:pPr>
      <w:rPr>
        <w:rFonts w:hint="default"/>
        <w:lang w:val="zh-CN" w:eastAsia="zh-CN" w:bidi="zh-CN"/>
      </w:rPr>
    </w:lvl>
    <w:lvl w:ilvl="2" w:tentative="0">
      <w:start w:val="2"/>
      <w:numFmt w:val="decimal"/>
      <w:lvlText w:val="%1.%2.%3"/>
      <w:lvlJc w:val="left"/>
      <w:pPr>
        <w:ind w:left="107" w:hanging="800"/>
        <w:jc w:val="left"/>
      </w:pPr>
      <w:rPr>
        <w:rFonts w:hint="default" w:ascii="宋体" w:hAnsi="宋体" w:eastAsia="宋体" w:cs="宋体"/>
        <w:spacing w:val="-41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5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13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92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70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8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27" w:hanging="800"/>
      </w:pPr>
      <w:rPr>
        <w:rFonts w:hint="default"/>
        <w:lang w:val="zh-CN" w:eastAsia="zh-CN" w:bidi="zh-CN"/>
      </w:rPr>
    </w:lvl>
  </w:abstractNum>
  <w:abstractNum w:abstractNumId="58">
    <w:nsid w:val="25B654F3"/>
    <w:multiLevelType w:val="multilevel"/>
    <w:tmpl w:val="25B654F3"/>
    <w:lvl w:ilvl="0" w:tentative="0">
      <w:start w:val="1"/>
      <w:numFmt w:val="decimal"/>
      <w:lvlText w:val="（%1）"/>
      <w:lvlJc w:val="left"/>
      <w:pPr>
        <w:ind w:left="2336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76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613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49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86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2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59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96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32" w:hanging="601"/>
      </w:pPr>
      <w:rPr>
        <w:rFonts w:hint="default"/>
        <w:lang w:val="zh-CN" w:eastAsia="zh-CN" w:bidi="zh-CN"/>
      </w:rPr>
    </w:lvl>
  </w:abstractNum>
  <w:abstractNum w:abstractNumId="59">
    <w:nsid w:val="2A8F537B"/>
    <w:multiLevelType w:val="multilevel"/>
    <w:tmpl w:val="2A8F537B"/>
    <w:lvl w:ilvl="0" w:tentative="0">
      <w:start w:val="1"/>
      <w:numFmt w:val="decimal"/>
      <w:lvlText w:val="（%1）"/>
      <w:lvlJc w:val="left"/>
      <w:pPr>
        <w:ind w:left="233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76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613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49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86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2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59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96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32" w:hanging="601"/>
      </w:pPr>
      <w:rPr>
        <w:rFonts w:hint="default"/>
        <w:lang w:val="zh-CN" w:eastAsia="zh-CN" w:bidi="zh-CN"/>
      </w:rPr>
    </w:lvl>
  </w:abstractNum>
  <w:abstractNum w:abstractNumId="60">
    <w:nsid w:val="2F2D79CE"/>
    <w:multiLevelType w:val="multilevel"/>
    <w:tmpl w:val="2F2D79CE"/>
    <w:lvl w:ilvl="0" w:tentative="0">
      <w:start w:val="5"/>
      <w:numFmt w:val="decimal"/>
      <w:lvlText w:val="%1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8" w:hanging="737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45" w:hanging="73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0" w:hanging="73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75" w:hanging="73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90" w:hanging="73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5" w:hanging="73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0" w:hanging="737"/>
      </w:pPr>
      <w:rPr>
        <w:rFonts w:hint="default"/>
        <w:lang w:val="zh-CN" w:eastAsia="zh-CN" w:bidi="zh-CN"/>
      </w:rPr>
    </w:lvl>
  </w:abstractNum>
  <w:abstractNum w:abstractNumId="61">
    <w:nsid w:val="30A0AC00"/>
    <w:multiLevelType w:val="multilevel"/>
    <w:tmpl w:val="30A0AC00"/>
    <w:lvl w:ilvl="0" w:tentative="0">
      <w:start w:val="7"/>
      <w:numFmt w:val="decimal"/>
      <w:lvlText w:val="%1"/>
      <w:lvlJc w:val="left"/>
      <w:pPr>
        <w:ind w:left="828" w:hanging="720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828" w:hanging="720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828" w:hanging="7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9" w:hanging="7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92" w:hanging="7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35" w:hanging="7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78" w:hanging="7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21" w:hanging="7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64" w:hanging="720"/>
      </w:pPr>
      <w:rPr>
        <w:rFonts w:hint="default"/>
        <w:lang w:val="zh-CN" w:eastAsia="zh-CN" w:bidi="zh-CN"/>
      </w:rPr>
    </w:lvl>
  </w:abstractNum>
  <w:abstractNum w:abstractNumId="62">
    <w:nsid w:val="30FC5B15"/>
    <w:multiLevelType w:val="multilevel"/>
    <w:tmpl w:val="30FC5B15"/>
    <w:lvl w:ilvl="0" w:tentative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827" w:hanging="720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827" w:hanging="720"/>
        <w:jc w:val="left"/>
      </w:pPr>
      <w:rPr>
        <w:rFonts w:hint="default" w:ascii="宋体" w:hAnsi="宋体" w:eastAsia="宋体" w:cs="宋体"/>
        <w:spacing w:val="-60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24" w:hanging="7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8" w:hanging="7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93" w:hanging="7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8" w:hanging="7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62" w:hanging="7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97" w:hanging="720"/>
      </w:pPr>
      <w:rPr>
        <w:rFonts w:hint="default"/>
        <w:lang w:val="zh-CN" w:eastAsia="zh-CN" w:bidi="zh-CN"/>
      </w:rPr>
    </w:lvl>
  </w:abstractNum>
  <w:abstractNum w:abstractNumId="63">
    <w:nsid w:val="322D85CA"/>
    <w:multiLevelType w:val="multilevel"/>
    <w:tmpl w:val="322D85CA"/>
    <w:lvl w:ilvl="0" w:tentative="0">
      <w:start w:val="5"/>
      <w:numFmt w:val="decimal"/>
      <w:lvlText w:val="%1"/>
      <w:lvlJc w:val="left"/>
      <w:pPr>
        <w:ind w:left="107" w:hanging="718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7" w:hanging="718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18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8" w:hanging="71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84" w:hanging="71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81" w:hanging="71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7" w:hanging="71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73" w:hanging="71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69" w:hanging="718"/>
      </w:pPr>
      <w:rPr>
        <w:rFonts w:hint="default"/>
        <w:lang w:val="zh-CN" w:eastAsia="zh-CN" w:bidi="zh-CN"/>
      </w:rPr>
    </w:lvl>
  </w:abstractNum>
  <w:abstractNum w:abstractNumId="64">
    <w:nsid w:val="32A7AF2D"/>
    <w:multiLevelType w:val="multilevel"/>
    <w:tmpl w:val="32A7AF2D"/>
    <w:lvl w:ilvl="0" w:tentative="0">
      <w:start w:val="1"/>
      <w:numFmt w:val="decimal"/>
      <w:lvlText w:val="%1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8" w:hanging="737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45" w:hanging="73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0" w:hanging="73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75" w:hanging="73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90" w:hanging="73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5" w:hanging="73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0" w:hanging="737"/>
      </w:pPr>
      <w:rPr>
        <w:rFonts w:hint="default"/>
        <w:lang w:val="zh-CN" w:eastAsia="zh-CN" w:bidi="zh-CN"/>
      </w:rPr>
    </w:lvl>
  </w:abstractNum>
  <w:abstractNum w:abstractNumId="65">
    <w:nsid w:val="35E83B33"/>
    <w:multiLevelType w:val="multilevel"/>
    <w:tmpl w:val="35E83B33"/>
    <w:lvl w:ilvl="0" w:tentative="0">
      <w:start w:val="4"/>
      <w:numFmt w:val="decimal"/>
      <w:lvlText w:val="%1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8" w:hanging="737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45" w:hanging="73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0" w:hanging="73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75" w:hanging="73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90" w:hanging="73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5" w:hanging="73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0" w:hanging="737"/>
      </w:pPr>
      <w:rPr>
        <w:rFonts w:hint="default"/>
        <w:lang w:val="zh-CN" w:eastAsia="zh-CN" w:bidi="zh-CN"/>
      </w:rPr>
    </w:lvl>
  </w:abstractNum>
  <w:abstractNum w:abstractNumId="66">
    <w:nsid w:val="39A0D9AC"/>
    <w:multiLevelType w:val="multilevel"/>
    <w:tmpl w:val="39A0D9AC"/>
    <w:lvl w:ilvl="0" w:tentative="0">
      <w:start w:val="2"/>
      <w:numFmt w:val="decimal"/>
      <w:lvlText w:val="%1"/>
      <w:lvlJc w:val="left"/>
      <w:pPr>
        <w:ind w:left="109" w:hanging="776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9" w:hanging="776"/>
        <w:jc w:val="left"/>
      </w:pPr>
      <w:rPr>
        <w:rFonts w:hint="default"/>
        <w:lang w:val="zh-CN" w:eastAsia="zh-CN" w:bidi="zh-CN"/>
      </w:rPr>
    </w:lvl>
    <w:lvl w:ilvl="2" w:tentative="0">
      <w:start w:val="2"/>
      <w:numFmt w:val="decimal"/>
      <w:lvlText w:val="%1.%2.%3"/>
      <w:lvlJc w:val="left"/>
      <w:pPr>
        <w:ind w:left="109" w:hanging="776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3" w:hanging="77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84" w:hanging="77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56" w:hanging="77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27" w:hanging="77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98" w:hanging="77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69" w:hanging="776"/>
      </w:pPr>
      <w:rPr>
        <w:rFonts w:hint="default"/>
        <w:lang w:val="zh-CN" w:eastAsia="zh-CN" w:bidi="zh-CN"/>
      </w:rPr>
    </w:lvl>
  </w:abstractNum>
  <w:abstractNum w:abstractNumId="67">
    <w:nsid w:val="3B8127DF"/>
    <w:multiLevelType w:val="multilevel"/>
    <w:tmpl w:val="3B8127DF"/>
    <w:lvl w:ilvl="0" w:tentative="0">
      <w:start w:val="6"/>
      <w:numFmt w:val="decimal"/>
      <w:lvlText w:val="%1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8" w:hanging="737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45" w:hanging="73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0" w:hanging="73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75" w:hanging="73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90" w:hanging="73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5" w:hanging="73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0" w:hanging="737"/>
      </w:pPr>
      <w:rPr>
        <w:rFonts w:hint="default"/>
        <w:lang w:val="zh-CN" w:eastAsia="zh-CN" w:bidi="zh-CN"/>
      </w:rPr>
    </w:lvl>
  </w:abstractNum>
  <w:abstractNum w:abstractNumId="68">
    <w:nsid w:val="40B249F9"/>
    <w:multiLevelType w:val="multilevel"/>
    <w:tmpl w:val="40B249F9"/>
    <w:lvl w:ilvl="0" w:tentative="0">
      <w:start w:val="3"/>
      <w:numFmt w:val="decimal"/>
      <w:lvlText w:val="%1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83"/>
        <w:jc w:val="left"/>
      </w:pPr>
      <w:rPr>
        <w:rFonts w:hint="default" w:ascii="宋体" w:hAnsi="宋体" w:eastAsia="宋体" w:cs="宋体"/>
        <w:spacing w:val="-58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9" w:hanging="7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93" w:hanging="7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66" w:hanging="7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39" w:hanging="7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3" w:hanging="7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6" w:hanging="783"/>
      </w:pPr>
      <w:rPr>
        <w:rFonts w:hint="default"/>
        <w:lang w:val="zh-CN" w:eastAsia="zh-CN" w:bidi="zh-CN"/>
      </w:rPr>
    </w:lvl>
  </w:abstractNum>
  <w:abstractNum w:abstractNumId="69">
    <w:nsid w:val="46A08BB8"/>
    <w:multiLevelType w:val="multilevel"/>
    <w:tmpl w:val="46A08BB8"/>
    <w:lvl w:ilvl="0" w:tentative="0">
      <w:start w:val="1"/>
      <w:numFmt w:val="decimal"/>
      <w:lvlText w:val="%1"/>
      <w:lvlJc w:val="left"/>
      <w:pPr>
        <w:ind w:left="107" w:hanging="776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7" w:hanging="776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76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4" w:hanging="77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85" w:hanging="77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57" w:hanging="77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28" w:hanging="77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99" w:hanging="77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71" w:hanging="776"/>
      </w:pPr>
      <w:rPr>
        <w:rFonts w:hint="default"/>
        <w:lang w:val="zh-CN" w:eastAsia="zh-CN" w:bidi="zh-CN"/>
      </w:rPr>
    </w:lvl>
  </w:abstractNum>
  <w:abstractNum w:abstractNumId="70">
    <w:nsid w:val="4C1BAE26"/>
    <w:multiLevelType w:val="multilevel"/>
    <w:tmpl w:val="4C1BAE26"/>
    <w:lvl w:ilvl="0" w:tentative="0">
      <w:start w:val="1"/>
      <w:numFmt w:val="decimal"/>
      <w:lvlText w:val="%1"/>
      <w:lvlJc w:val="left"/>
      <w:pPr>
        <w:ind w:left="106" w:hanging="720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6" w:hanging="720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6" w:hanging="720"/>
        <w:jc w:val="left"/>
      </w:pPr>
      <w:rPr>
        <w:rFonts w:hint="default" w:ascii="宋体" w:hAnsi="宋体" w:eastAsia="宋体" w:cs="宋体"/>
        <w:spacing w:val="-70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10" w:hanging="7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14" w:hanging="7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18" w:hanging="7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21" w:hanging="7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25" w:hanging="7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8" w:hanging="720"/>
      </w:pPr>
      <w:rPr>
        <w:rFonts w:hint="default"/>
        <w:lang w:val="zh-CN" w:eastAsia="zh-CN" w:bidi="zh-CN"/>
      </w:rPr>
    </w:lvl>
  </w:abstractNum>
  <w:abstractNum w:abstractNumId="71">
    <w:nsid w:val="4C3D7A74"/>
    <w:multiLevelType w:val="multilevel"/>
    <w:tmpl w:val="4C3D7A74"/>
    <w:lvl w:ilvl="0" w:tentative="0">
      <w:start w:val="5"/>
      <w:numFmt w:val="decimal"/>
      <w:lvlText w:val="%1"/>
      <w:lvlJc w:val="left"/>
      <w:pPr>
        <w:ind w:left="107" w:hanging="660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7" w:hanging="660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66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0" w:hanging="6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6" w:hanging="6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33" w:hanging="6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40" w:hanging="6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46" w:hanging="6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3" w:hanging="660"/>
      </w:pPr>
      <w:rPr>
        <w:rFonts w:hint="default"/>
        <w:lang w:val="zh-CN" w:eastAsia="zh-CN" w:bidi="zh-CN"/>
      </w:rPr>
    </w:lvl>
  </w:abstractNum>
  <w:abstractNum w:abstractNumId="72">
    <w:nsid w:val="4D4DC07F"/>
    <w:multiLevelType w:val="multilevel"/>
    <w:tmpl w:val="4D4DC07F"/>
    <w:lvl w:ilvl="0" w:tentative="0">
      <w:start w:val="1"/>
      <w:numFmt w:val="decimal"/>
      <w:lvlText w:val="%1"/>
      <w:lvlJc w:val="left"/>
      <w:pPr>
        <w:ind w:left="107" w:hanging="800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7" w:hanging="800"/>
        <w:jc w:val="left"/>
      </w:pPr>
      <w:rPr>
        <w:rFonts w:hint="default"/>
        <w:lang w:val="zh-CN" w:eastAsia="zh-CN" w:bidi="zh-CN"/>
      </w:rPr>
    </w:lvl>
    <w:lvl w:ilvl="2" w:tentative="0">
      <w:start w:val="2"/>
      <w:numFmt w:val="decimal"/>
      <w:lvlText w:val="%1.%2.%3"/>
      <w:lvlJc w:val="left"/>
      <w:pPr>
        <w:ind w:left="107" w:hanging="800"/>
        <w:jc w:val="left"/>
      </w:pPr>
      <w:rPr>
        <w:rFonts w:hint="default" w:ascii="宋体" w:hAnsi="宋体" w:eastAsia="宋体" w:cs="宋体"/>
        <w:spacing w:val="-41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5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13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92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70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8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27" w:hanging="800"/>
      </w:pPr>
      <w:rPr>
        <w:rFonts w:hint="default"/>
        <w:lang w:val="zh-CN" w:eastAsia="zh-CN" w:bidi="zh-CN"/>
      </w:rPr>
    </w:lvl>
  </w:abstractNum>
  <w:abstractNum w:abstractNumId="73">
    <w:nsid w:val="4D94DA66"/>
    <w:multiLevelType w:val="multilevel"/>
    <w:tmpl w:val="4D94DA66"/>
    <w:lvl w:ilvl="0" w:tentative="0">
      <w:start w:val="4"/>
      <w:numFmt w:val="decimal"/>
      <w:lvlText w:val="%1"/>
      <w:lvlJc w:val="left"/>
      <w:pPr>
        <w:ind w:left="107" w:hanging="648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7" w:hanging="648"/>
        <w:jc w:val="left"/>
      </w:pPr>
      <w:rPr>
        <w:rFonts w:hint="default"/>
        <w:lang w:val="zh-CN" w:eastAsia="zh-CN" w:bidi="zh-CN"/>
      </w:rPr>
    </w:lvl>
    <w:lvl w:ilvl="2" w:tentative="0">
      <w:start w:val="3"/>
      <w:numFmt w:val="decimal"/>
      <w:lvlText w:val="%1.%2.%3"/>
      <w:lvlJc w:val="left"/>
      <w:pPr>
        <w:ind w:left="107" w:hanging="648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4" w:hanging="64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85" w:hanging="64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57" w:hanging="64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28" w:hanging="64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99" w:hanging="64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71" w:hanging="648"/>
      </w:pPr>
      <w:rPr>
        <w:rFonts w:hint="default"/>
        <w:lang w:val="zh-CN" w:eastAsia="zh-CN" w:bidi="zh-CN"/>
      </w:rPr>
    </w:lvl>
  </w:abstractNum>
  <w:abstractNum w:abstractNumId="74">
    <w:nsid w:val="58765686"/>
    <w:multiLevelType w:val="multilevel"/>
    <w:tmpl w:val="58765686"/>
    <w:lvl w:ilvl="0" w:tentative="0">
      <w:start w:val="3"/>
      <w:numFmt w:val="decimal"/>
      <w:lvlText w:val="%1"/>
      <w:lvlJc w:val="left"/>
      <w:pPr>
        <w:ind w:left="106" w:hanging="725"/>
        <w:jc w:val="left"/>
      </w:pPr>
      <w:rPr>
        <w:rFonts w:hint="default"/>
        <w:lang w:val="zh-CN" w:eastAsia="zh-CN" w:bidi="zh-CN"/>
      </w:rPr>
    </w:lvl>
    <w:lvl w:ilvl="1" w:tentative="0">
      <w:start w:val="3"/>
      <w:numFmt w:val="decimal"/>
      <w:lvlText w:val="%1.%2"/>
      <w:lvlJc w:val="left"/>
      <w:pPr>
        <w:ind w:left="106" w:hanging="725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6" w:hanging="725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10" w:hanging="7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14" w:hanging="7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18" w:hanging="7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21" w:hanging="7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25" w:hanging="7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8" w:hanging="725"/>
      </w:pPr>
      <w:rPr>
        <w:rFonts w:hint="default"/>
        <w:lang w:val="zh-CN" w:eastAsia="zh-CN" w:bidi="zh-CN"/>
      </w:rPr>
    </w:lvl>
  </w:abstractNum>
  <w:abstractNum w:abstractNumId="75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1250" w:hanging="601"/>
        <w:jc w:val="left"/>
      </w:pPr>
      <w:rPr>
        <w:rFonts w:hint="default" w:ascii="宋体" w:hAnsi="宋体" w:eastAsia="宋体" w:cs="宋体"/>
        <w:spacing w:val="-1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04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49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9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38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8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2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72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16" w:hanging="601"/>
      </w:pPr>
      <w:rPr>
        <w:rFonts w:hint="default"/>
        <w:lang w:val="zh-CN" w:eastAsia="zh-CN" w:bidi="zh-CN"/>
      </w:rPr>
    </w:lvl>
  </w:abstractNum>
  <w:abstractNum w:abstractNumId="76">
    <w:nsid w:val="59EEFD2A"/>
    <w:multiLevelType w:val="multilevel"/>
    <w:tmpl w:val="59EEFD2A"/>
    <w:lvl w:ilvl="0" w:tentative="0">
      <w:start w:val="5"/>
      <w:numFmt w:val="decimal"/>
      <w:lvlText w:val="%1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7" w:hanging="783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83"/>
        <w:jc w:val="left"/>
      </w:pPr>
      <w:rPr>
        <w:rFonts w:hint="default" w:ascii="宋体" w:hAnsi="宋体" w:eastAsia="宋体" w:cs="宋体"/>
        <w:spacing w:val="-58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9" w:hanging="7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93" w:hanging="7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66" w:hanging="7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39" w:hanging="7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3" w:hanging="7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6" w:hanging="783"/>
      </w:pPr>
      <w:rPr>
        <w:rFonts w:hint="default"/>
        <w:lang w:val="zh-CN" w:eastAsia="zh-CN" w:bidi="zh-CN"/>
      </w:rPr>
    </w:lvl>
  </w:abstractNum>
  <w:abstractNum w:abstractNumId="77">
    <w:nsid w:val="5A241D34"/>
    <w:multiLevelType w:val="multilevel"/>
    <w:tmpl w:val="5A241D34"/>
    <w:lvl w:ilvl="0" w:tentative="0">
      <w:start w:val="1"/>
      <w:numFmt w:val="decimal"/>
      <w:lvlText w:val="（%1）"/>
      <w:lvlJc w:val="left"/>
      <w:pPr>
        <w:ind w:left="233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76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613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49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86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2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59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96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32" w:hanging="601"/>
      </w:pPr>
      <w:rPr>
        <w:rFonts w:hint="default"/>
        <w:lang w:val="zh-CN" w:eastAsia="zh-CN" w:bidi="zh-CN"/>
      </w:rPr>
    </w:lvl>
  </w:abstractNum>
  <w:abstractNum w:abstractNumId="78">
    <w:nsid w:val="5E29AB5A"/>
    <w:multiLevelType w:val="multilevel"/>
    <w:tmpl w:val="5E29AB5A"/>
    <w:lvl w:ilvl="0" w:tentative="0">
      <w:start w:val="3"/>
      <w:numFmt w:val="decimal"/>
      <w:lvlText w:val="%1"/>
      <w:lvlJc w:val="left"/>
      <w:pPr>
        <w:ind w:left="107" w:hanging="730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7" w:hanging="730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3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0" w:hanging="73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6" w:hanging="73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33" w:hanging="73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40" w:hanging="73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46" w:hanging="73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3" w:hanging="730"/>
      </w:pPr>
      <w:rPr>
        <w:rFonts w:hint="default"/>
        <w:lang w:val="zh-CN" w:eastAsia="zh-CN" w:bidi="zh-CN"/>
      </w:rPr>
    </w:lvl>
  </w:abstractNum>
  <w:abstractNum w:abstractNumId="79">
    <w:nsid w:val="5FFFB1A7"/>
    <w:multiLevelType w:val="multilevel"/>
    <w:tmpl w:val="5FFFB1A7"/>
    <w:lvl w:ilvl="0" w:tentative="0">
      <w:start w:val="4"/>
      <w:numFmt w:val="decimal"/>
      <w:lvlText w:val="%1"/>
      <w:lvlJc w:val="left"/>
      <w:pPr>
        <w:ind w:left="107" w:hanging="730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7" w:hanging="730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3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0" w:hanging="73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6" w:hanging="73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33" w:hanging="73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40" w:hanging="73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46" w:hanging="73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3" w:hanging="730"/>
      </w:pPr>
      <w:rPr>
        <w:rFonts w:hint="default"/>
        <w:lang w:val="zh-CN" w:eastAsia="zh-CN" w:bidi="zh-CN"/>
      </w:rPr>
    </w:lvl>
  </w:abstractNum>
  <w:abstractNum w:abstractNumId="80">
    <w:nsid w:val="60382F6E"/>
    <w:multiLevelType w:val="multilevel"/>
    <w:tmpl w:val="60382F6E"/>
    <w:lvl w:ilvl="0" w:tentative="0">
      <w:start w:val="1"/>
      <w:numFmt w:val="decimal"/>
      <w:lvlText w:val="%1"/>
      <w:lvlJc w:val="left"/>
      <w:pPr>
        <w:ind w:left="107" w:hanging="776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7" w:hanging="776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76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4" w:hanging="77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85" w:hanging="77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57" w:hanging="77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28" w:hanging="77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99" w:hanging="77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71" w:hanging="776"/>
      </w:pPr>
      <w:rPr>
        <w:rFonts w:hint="default"/>
        <w:lang w:val="zh-CN" w:eastAsia="zh-CN" w:bidi="zh-CN"/>
      </w:rPr>
    </w:lvl>
  </w:abstractNum>
  <w:abstractNum w:abstractNumId="81">
    <w:nsid w:val="629F7852"/>
    <w:multiLevelType w:val="multilevel"/>
    <w:tmpl w:val="629F7852"/>
    <w:lvl w:ilvl="0" w:tentative="0">
      <w:start w:val="2"/>
      <w:numFmt w:val="decimal"/>
      <w:lvlText w:val="%1"/>
      <w:lvlJc w:val="left"/>
      <w:pPr>
        <w:ind w:left="827" w:hanging="720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827" w:hanging="7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14" w:hanging="7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46" w:hanging="7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77" w:hanging="7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09" w:hanging="7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40" w:hanging="7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72" w:hanging="720"/>
      </w:pPr>
      <w:rPr>
        <w:rFonts w:hint="default"/>
        <w:lang w:val="zh-CN" w:eastAsia="zh-CN" w:bidi="zh-CN"/>
      </w:rPr>
    </w:lvl>
  </w:abstractNum>
  <w:abstractNum w:abstractNumId="82">
    <w:nsid w:val="65CD0074"/>
    <w:multiLevelType w:val="multilevel"/>
    <w:tmpl w:val="65CD0074"/>
    <w:lvl w:ilvl="0" w:tentative="0">
      <w:start w:val="5"/>
      <w:numFmt w:val="decimal"/>
      <w:lvlText w:val="%1"/>
      <w:lvlJc w:val="left"/>
      <w:pPr>
        <w:ind w:left="107" w:hanging="675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7" w:hanging="675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675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0" w:hanging="67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6" w:hanging="67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33" w:hanging="67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40" w:hanging="67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46" w:hanging="67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3" w:hanging="675"/>
      </w:pPr>
      <w:rPr>
        <w:rFonts w:hint="default"/>
        <w:lang w:val="zh-CN" w:eastAsia="zh-CN" w:bidi="zh-CN"/>
      </w:rPr>
    </w:lvl>
  </w:abstractNum>
  <w:abstractNum w:abstractNumId="83">
    <w:nsid w:val="700FDCEF"/>
    <w:multiLevelType w:val="multilevel"/>
    <w:tmpl w:val="700FDCEF"/>
    <w:lvl w:ilvl="0" w:tentative="0">
      <w:start w:val="1"/>
      <w:numFmt w:val="decimal"/>
      <w:lvlText w:val="%1"/>
      <w:lvlJc w:val="left"/>
      <w:pPr>
        <w:ind w:left="108" w:hanging="720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8" w:hanging="720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8" w:hanging="720"/>
        <w:jc w:val="left"/>
      </w:pPr>
      <w:rPr>
        <w:rFonts w:hint="default" w:ascii="宋体" w:hAnsi="宋体" w:eastAsia="宋体" w:cs="宋体"/>
        <w:spacing w:val="-17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45" w:hanging="7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0" w:hanging="7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75" w:hanging="7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90" w:hanging="7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5" w:hanging="7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0" w:hanging="720"/>
      </w:pPr>
      <w:rPr>
        <w:rFonts w:hint="default"/>
        <w:lang w:val="zh-CN" w:eastAsia="zh-CN" w:bidi="zh-CN"/>
      </w:rPr>
    </w:lvl>
  </w:abstractNum>
  <w:abstractNum w:abstractNumId="84">
    <w:nsid w:val="72183CF9"/>
    <w:multiLevelType w:val="multilevel"/>
    <w:tmpl w:val="72183CF9"/>
    <w:lvl w:ilvl="0" w:tentative="0">
      <w:start w:val="1"/>
      <w:numFmt w:val="decimal"/>
      <w:lvlText w:val="（%1）"/>
      <w:lvlJc w:val="left"/>
      <w:pPr>
        <w:ind w:left="2336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76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613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49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86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2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59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96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32" w:hanging="601"/>
      </w:pPr>
      <w:rPr>
        <w:rFonts w:hint="default"/>
        <w:lang w:val="zh-CN" w:eastAsia="zh-CN" w:bidi="zh-CN"/>
      </w:rPr>
    </w:lvl>
  </w:abstractNum>
  <w:abstractNum w:abstractNumId="85">
    <w:nsid w:val="74C28B35"/>
    <w:multiLevelType w:val="multilevel"/>
    <w:tmpl w:val="74C28B35"/>
    <w:lvl w:ilvl="0" w:tentative="0">
      <w:start w:val="4"/>
      <w:numFmt w:val="decimal"/>
      <w:lvlText w:val="%1"/>
      <w:lvlJc w:val="left"/>
      <w:pPr>
        <w:ind w:left="107" w:hanging="754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7" w:hanging="754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54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8" w:hanging="75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84" w:hanging="75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81" w:hanging="75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7" w:hanging="75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73" w:hanging="75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69" w:hanging="754"/>
      </w:pPr>
      <w:rPr>
        <w:rFonts w:hint="default"/>
        <w:lang w:val="zh-CN" w:eastAsia="zh-CN" w:bidi="zh-CN"/>
      </w:rPr>
    </w:lvl>
  </w:abstractNum>
  <w:abstractNum w:abstractNumId="86">
    <w:nsid w:val="77633216"/>
    <w:multiLevelType w:val="multilevel"/>
    <w:tmpl w:val="77633216"/>
    <w:lvl w:ilvl="0" w:tentative="0">
      <w:start w:val="3"/>
      <w:numFmt w:val="decimal"/>
      <w:lvlText w:val="%1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8" w:hanging="737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8" w:hanging="737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45" w:hanging="73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0" w:hanging="73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75" w:hanging="73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90" w:hanging="73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5" w:hanging="73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0" w:hanging="737"/>
      </w:pPr>
      <w:rPr>
        <w:rFonts w:hint="default"/>
        <w:lang w:val="zh-CN" w:eastAsia="zh-CN" w:bidi="zh-CN"/>
      </w:rPr>
    </w:lvl>
  </w:abstractNum>
  <w:abstractNum w:abstractNumId="87">
    <w:nsid w:val="77ECEA79"/>
    <w:multiLevelType w:val="multilevel"/>
    <w:tmpl w:val="77ECEA79"/>
    <w:lvl w:ilvl="0" w:tentative="0">
      <w:start w:val="1"/>
      <w:numFmt w:val="decimal"/>
      <w:lvlText w:val="%1"/>
      <w:lvlJc w:val="left"/>
      <w:pPr>
        <w:ind w:left="106" w:hanging="725"/>
        <w:jc w:val="left"/>
      </w:pPr>
      <w:rPr>
        <w:rFonts w:hint="default"/>
        <w:lang w:val="zh-CN" w:eastAsia="zh-CN" w:bidi="zh-CN"/>
      </w:rPr>
    </w:lvl>
    <w:lvl w:ilvl="1" w:tentative="0">
      <w:start w:val="4"/>
      <w:numFmt w:val="decimal"/>
      <w:lvlText w:val="%1.%2"/>
      <w:lvlJc w:val="left"/>
      <w:pPr>
        <w:ind w:left="106" w:hanging="725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6" w:hanging="725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10" w:hanging="7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14" w:hanging="7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18" w:hanging="7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21" w:hanging="7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25" w:hanging="7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8" w:hanging="725"/>
      </w:pPr>
      <w:rPr>
        <w:rFonts w:hint="default"/>
        <w:lang w:val="zh-CN" w:eastAsia="zh-CN" w:bidi="zh-CN"/>
      </w:rPr>
    </w:lvl>
  </w:abstractNum>
  <w:abstractNum w:abstractNumId="88">
    <w:nsid w:val="79AA4FA4"/>
    <w:multiLevelType w:val="multilevel"/>
    <w:tmpl w:val="79AA4FA4"/>
    <w:lvl w:ilvl="0" w:tentative="0">
      <w:start w:val="1"/>
      <w:numFmt w:val="decimal"/>
      <w:lvlText w:val="%1"/>
      <w:lvlJc w:val="left"/>
      <w:pPr>
        <w:ind w:left="107" w:hanging="716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107" w:hanging="716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716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8" w:hanging="7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84" w:hanging="7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81" w:hanging="7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7" w:hanging="7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73" w:hanging="7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69" w:hanging="716"/>
      </w:pPr>
      <w:rPr>
        <w:rFonts w:hint="default"/>
        <w:lang w:val="zh-CN" w:eastAsia="zh-CN" w:bidi="zh-CN"/>
      </w:rPr>
    </w:lvl>
  </w:abstractNum>
  <w:abstractNum w:abstractNumId="89">
    <w:nsid w:val="7C246926"/>
    <w:multiLevelType w:val="multilevel"/>
    <w:tmpl w:val="7C246926"/>
    <w:lvl w:ilvl="0" w:tentative="0">
      <w:start w:val="1"/>
      <w:numFmt w:val="decimal"/>
      <w:lvlText w:val="%1"/>
      <w:lvlJc w:val="left"/>
      <w:pPr>
        <w:ind w:left="107" w:hanging="648"/>
        <w:jc w:val="left"/>
      </w:pPr>
      <w:rPr>
        <w:rFonts w:hint="default"/>
        <w:lang w:val="zh-CN" w:eastAsia="zh-CN" w:bidi="zh-CN"/>
      </w:rPr>
    </w:lvl>
    <w:lvl w:ilvl="1" w:tentative="0">
      <w:start w:val="3"/>
      <w:numFmt w:val="decimal"/>
      <w:lvlText w:val="%1.%2"/>
      <w:lvlJc w:val="left"/>
      <w:pPr>
        <w:ind w:left="107" w:hanging="648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7" w:hanging="648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4" w:hanging="64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85" w:hanging="64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57" w:hanging="64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28" w:hanging="64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99" w:hanging="64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71" w:hanging="648"/>
      </w:pPr>
      <w:rPr>
        <w:rFonts w:hint="default"/>
        <w:lang w:val="zh-CN" w:eastAsia="zh-CN" w:bidi="zh-CN"/>
      </w:rPr>
    </w:lvl>
  </w:abstractNum>
  <w:abstractNum w:abstractNumId="90">
    <w:nsid w:val="7DEC2089"/>
    <w:multiLevelType w:val="multilevel"/>
    <w:tmpl w:val="7DEC2089"/>
    <w:lvl w:ilvl="0" w:tentative="0">
      <w:start w:val="3"/>
      <w:numFmt w:val="decimal"/>
      <w:lvlText w:val="%1"/>
      <w:lvlJc w:val="left"/>
      <w:pPr>
        <w:ind w:left="106" w:hanging="850"/>
        <w:jc w:val="left"/>
      </w:pPr>
      <w:rPr>
        <w:rFonts w:hint="default"/>
        <w:lang w:val="zh-CN" w:eastAsia="zh-CN" w:bidi="zh-CN"/>
      </w:rPr>
    </w:lvl>
    <w:lvl w:ilvl="1" w:tentative="0">
      <w:start w:val="4"/>
      <w:numFmt w:val="decimal"/>
      <w:lvlText w:val="%1.%2"/>
      <w:lvlJc w:val="left"/>
      <w:pPr>
        <w:ind w:left="106" w:hanging="850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6" w:hanging="850"/>
        <w:jc w:val="left"/>
      </w:pPr>
      <w:rPr>
        <w:rFonts w:hint="default" w:ascii="宋体" w:hAnsi="宋体" w:eastAsia="宋体" w:cs="宋体"/>
        <w:spacing w:val="-15"/>
        <w:w w:val="100"/>
        <w:sz w:val="24"/>
        <w:szCs w:val="24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10" w:hanging="8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14" w:hanging="8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18" w:hanging="8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21" w:hanging="8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25" w:hanging="8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8" w:hanging="850"/>
      </w:pPr>
      <w:rPr>
        <w:rFonts w:hint="default"/>
        <w:lang w:val="zh-CN" w:eastAsia="zh-CN" w:bidi="zh-CN"/>
      </w:rPr>
    </w:lvl>
  </w:abstractNum>
  <w:num w:numId="1">
    <w:abstractNumId w:val="42"/>
  </w:num>
  <w:num w:numId="2">
    <w:abstractNumId w:val="29"/>
  </w:num>
  <w:num w:numId="3">
    <w:abstractNumId w:val="75"/>
  </w:num>
  <w:num w:numId="4">
    <w:abstractNumId w:val="25"/>
  </w:num>
  <w:num w:numId="5">
    <w:abstractNumId w:val="19"/>
  </w:num>
  <w:num w:numId="6">
    <w:abstractNumId w:val="45"/>
  </w:num>
  <w:num w:numId="7">
    <w:abstractNumId w:val="58"/>
  </w:num>
  <w:num w:numId="8">
    <w:abstractNumId w:val="84"/>
  </w:num>
  <w:num w:numId="9">
    <w:abstractNumId w:val="43"/>
  </w:num>
  <w:num w:numId="10">
    <w:abstractNumId w:val="6"/>
  </w:num>
  <w:num w:numId="11">
    <w:abstractNumId w:val="59"/>
  </w:num>
  <w:num w:numId="12">
    <w:abstractNumId w:val="77"/>
  </w:num>
  <w:num w:numId="13">
    <w:abstractNumId w:val="28"/>
  </w:num>
  <w:num w:numId="14">
    <w:abstractNumId w:val="72"/>
  </w:num>
  <w:num w:numId="15">
    <w:abstractNumId w:val="38"/>
  </w:num>
  <w:num w:numId="16">
    <w:abstractNumId w:val="57"/>
  </w:num>
  <w:num w:numId="17">
    <w:abstractNumId w:val="33"/>
  </w:num>
  <w:num w:numId="18">
    <w:abstractNumId w:val="31"/>
  </w:num>
  <w:num w:numId="19">
    <w:abstractNumId w:val="10"/>
  </w:num>
  <w:num w:numId="20">
    <w:abstractNumId w:val="70"/>
  </w:num>
  <w:num w:numId="21">
    <w:abstractNumId w:val="80"/>
  </w:num>
  <w:num w:numId="22">
    <w:abstractNumId w:val="48"/>
  </w:num>
  <w:num w:numId="23">
    <w:abstractNumId w:val="69"/>
  </w:num>
  <w:num w:numId="24">
    <w:abstractNumId w:val="16"/>
  </w:num>
  <w:num w:numId="25">
    <w:abstractNumId w:val="89"/>
  </w:num>
  <w:num w:numId="26">
    <w:abstractNumId w:val="87"/>
  </w:num>
  <w:num w:numId="27">
    <w:abstractNumId w:val="24"/>
  </w:num>
  <w:num w:numId="28">
    <w:abstractNumId w:val="81"/>
  </w:num>
  <w:num w:numId="29">
    <w:abstractNumId w:val="7"/>
  </w:num>
  <w:num w:numId="30">
    <w:abstractNumId w:val="66"/>
  </w:num>
  <w:num w:numId="31">
    <w:abstractNumId w:val="2"/>
  </w:num>
  <w:num w:numId="32">
    <w:abstractNumId w:val="74"/>
  </w:num>
  <w:num w:numId="33">
    <w:abstractNumId w:val="90"/>
  </w:num>
  <w:num w:numId="34">
    <w:abstractNumId w:val="0"/>
  </w:num>
  <w:num w:numId="35">
    <w:abstractNumId w:val="56"/>
  </w:num>
  <w:num w:numId="36">
    <w:abstractNumId w:val="73"/>
  </w:num>
  <w:num w:numId="37">
    <w:abstractNumId w:val="40"/>
  </w:num>
  <w:num w:numId="38">
    <w:abstractNumId w:val="34"/>
  </w:num>
  <w:num w:numId="39">
    <w:abstractNumId w:val="62"/>
  </w:num>
  <w:num w:numId="40">
    <w:abstractNumId w:val="88"/>
  </w:num>
  <w:num w:numId="41">
    <w:abstractNumId w:val="22"/>
  </w:num>
  <w:num w:numId="42">
    <w:abstractNumId w:val="4"/>
  </w:num>
  <w:num w:numId="43">
    <w:abstractNumId w:val="21"/>
  </w:num>
  <w:num w:numId="44">
    <w:abstractNumId w:val="78"/>
  </w:num>
  <w:num w:numId="45">
    <w:abstractNumId w:val="1"/>
  </w:num>
  <w:num w:numId="46">
    <w:abstractNumId w:val="52"/>
  </w:num>
  <w:num w:numId="47">
    <w:abstractNumId w:val="3"/>
  </w:num>
  <w:num w:numId="48">
    <w:abstractNumId w:val="79"/>
  </w:num>
  <w:num w:numId="49">
    <w:abstractNumId w:val="85"/>
  </w:num>
  <w:num w:numId="50">
    <w:abstractNumId w:val="71"/>
  </w:num>
  <w:num w:numId="51">
    <w:abstractNumId w:val="63"/>
  </w:num>
  <w:num w:numId="52">
    <w:abstractNumId w:val="82"/>
  </w:num>
  <w:num w:numId="53">
    <w:abstractNumId w:val="46"/>
  </w:num>
  <w:num w:numId="54">
    <w:abstractNumId w:val="47"/>
  </w:num>
  <w:num w:numId="55">
    <w:abstractNumId w:val="30"/>
  </w:num>
  <w:num w:numId="56">
    <w:abstractNumId w:val="64"/>
  </w:num>
  <w:num w:numId="57">
    <w:abstractNumId w:val="54"/>
  </w:num>
  <w:num w:numId="58">
    <w:abstractNumId w:val="37"/>
  </w:num>
  <w:num w:numId="59">
    <w:abstractNumId w:val="55"/>
  </w:num>
  <w:num w:numId="60">
    <w:abstractNumId w:val="18"/>
  </w:num>
  <w:num w:numId="61">
    <w:abstractNumId w:val="68"/>
  </w:num>
  <w:num w:numId="62">
    <w:abstractNumId w:val="49"/>
  </w:num>
  <w:num w:numId="63">
    <w:abstractNumId w:val="65"/>
  </w:num>
  <w:num w:numId="64">
    <w:abstractNumId w:val="44"/>
  </w:num>
  <w:num w:numId="65">
    <w:abstractNumId w:val="26"/>
  </w:num>
  <w:num w:numId="66">
    <w:abstractNumId w:val="50"/>
  </w:num>
  <w:num w:numId="67">
    <w:abstractNumId w:val="17"/>
  </w:num>
  <w:num w:numId="68">
    <w:abstractNumId w:val="67"/>
  </w:num>
  <w:num w:numId="69">
    <w:abstractNumId w:val="13"/>
  </w:num>
  <w:num w:numId="70">
    <w:abstractNumId w:val="39"/>
  </w:num>
  <w:num w:numId="71">
    <w:abstractNumId w:val="61"/>
  </w:num>
  <w:num w:numId="72">
    <w:abstractNumId w:val="41"/>
  </w:num>
  <w:num w:numId="73">
    <w:abstractNumId w:val="51"/>
  </w:num>
  <w:num w:numId="74">
    <w:abstractNumId w:val="83"/>
  </w:num>
  <w:num w:numId="75">
    <w:abstractNumId w:val="35"/>
  </w:num>
  <w:num w:numId="76">
    <w:abstractNumId w:val="27"/>
  </w:num>
  <w:num w:numId="77">
    <w:abstractNumId w:val="12"/>
  </w:num>
  <w:num w:numId="78">
    <w:abstractNumId w:val="86"/>
  </w:num>
  <w:num w:numId="79">
    <w:abstractNumId w:val="32"/>
  </w:num>
  <w:num w:numId="80">
    <w:abstractNumId w:val="20"/>
  </w:num>
  <w:num w:numId="81">
    <w:abstractNumId w:val="60"/>
  </w:num>
  <w:num w:numId="82">
    <w:abstractNumId w:val="36"/>
  </w:num>
  <w:num w:numId="83">
    <w:abstractNumId w:val="9"/>
  </w:num>
  <w:num w:numId="84">
    <w:abstractNumId w:val="76"/>
  </w:num>
  <w:num w:numId="85">
    <w:abstractNumId w:val="23"/>
  </w:num>
  <w:num w:numId="86">
    <w:abstractNumId w:val="15"/>
  </w:num>
  <w:num w:numId="87">
    <w:abstractNumId w:val="8"/>
  </w:num>
  <w:num w:numId="88">
    <w:abstractNumId w:val="11"/>
  </w:num>
  <w:num w:numId="89">
    <w:abstractNumId w:val="14"/>
  </w:num>
  <w:num w:numId="90">
    <w:abstractNumId w:val="5"/>
  </w:num>
  <w:num w:numId="91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97009"/>
    <w:rsid w:val="67D85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61"/>
      <w:ind w:left="2336" w:hanging="602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2021-05-25T14:00:00Z</dcterms:created>
  <dc:creator>han leila</dc:creator>
  <cp:lastModifiedBy>杜涛</cp:lastModifiedBy>
  <dcterms:modified xsi:type="dcterms:W3CDTF">2021-05-25T14:49:06Z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2021-05-25T00:00:00Z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81829D6AB40344BA93FB5C2E10732F37</vt:lpwstr>
  </property>
</Properties>
</file>